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Technical Research: Architecture &amp; Technology Landscape for Quorum</w:t>
      </w:r>
    </w:p>
    <w:p>
      <w:pPr>
        <w:pStyle w:val="Heading2"/>
      </w:pPr>
      <w:r>
        <w:t>1. Multi-Agent Orchestration Frameworks</w:t>
      </w:r>
    </w:p>
    <w:p>
      <w:r>
        <w:t>Quorum's core is a named AI team (John/PO, Winston/Dev Lead, Mary/UX Researcher, Kinsley/Product Designer, Luca/Motion Designer, Jaymes/Frontend, Damien/Backend when needed, Quinn/QA, Cipher/Security, Bob/Scrum Master; plus Amelia for BMAD story execution) that collaborate with the human conductor. The orchestration framework is the most critical architectural decision.</w:t>
      </w:r>
    </w:p>
    <w:p>
      <w:pPr>
        <w:pStyle w:val="Heading3"/>
      </w:pPr>
      <w:r>
        <w:t>Framework Landscape (April 2026)</w:t>
      </w:r>
    </w:p>
    <w:p>
      <w:r>
        <w:t>Three dominant frameworks, each with a fundamentally different philosophy: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0"/>
          </w:tcPr>
          <w:p>
            <w:r>
              <w:t>Framework</w:t>
            </w:r>
          </w:p>
        </w:tc>
        <w:tc>
          <w:tcPr>
            <w:tcW w:type="dxa" w:w="0"/>
          </w:tcPr>
          <w:p>
            <w:r>
              <w:t>Philosophy</w:t>
            </w:r>
          </w:p>
        </w:tc>
        <w:tc>
          <w:tcPr>
            <w:tcW w:type="dxa" w:w="0"/>
          </w:tcPr>
          <w:p>
            <w:r>
              <w:t>GitHub Stars</w:t>
            </w:r>
          </w:p>
        </w:tc>
        <w:tc>
          <w:tcPr>
            <w:tcW w:type="dxa" w:w="0"/>
          </w:tcPr>
          <w:p>
            <w:r>
              <w:t>Production Share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LangGraph</w:t>
            </w:r>
          </w:p>
        </w:tc>
        <w:tc>
          <w:tcPr>
            <w:tcW w:type="dxa" w:w="0"/>
          </w:tcPr>
          <w:p>
            <w:r>
              <w:t>Workflow-first, graph-based state machines</w:t>
            </w:r>
          </w:p>
        </w:tc>
        <w:tc>
          <w:tcPr>
            <w:tcW w:type="dxa" w:w="0"/>
          </w:tcPr>
          <w:p>
            <w:r>
              <w:t>48K</w:t>
            </w:r>
          </w:p>
        </w:tc>
        <w:tc>
          <w:tcPr>
            <w:tcW w:type="dxa" w:w="0"/>
          </w:tcPr>
          <w:p>
            <w:r>
              <w:t>~40% of production deployments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CrewAI</w:t>
            </w:r>
          </w:p>
        </w:tc>
        <w:tc>
          <w:tcPr>
            <w:tcW w:type="dxa" w:w="0"/>
          </w:tcPr>
          <w:p>
            <w:r>
              <w:t>Collaboration-first, role-based agent teams</w:t>
            </w:r>
          </w:p>
        </w:tc>
        <w:tc>
          <w:tcPr>
            <w:tcW w:type="dxa" w:w="0"/>
          </w:tcPr>
          <w:p>
            <w:r>
              <w:t>29K</w:t>
            </w:r>
          </w:p>
        </w:tc>
        <w:tc>
          <w:tcPr>
            <w:tcW w:type="dxa" w:w="0"/>
          </w:tcPr>
          <w:p>
            <w:r>
              <w:t>Growing but fragile at scale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AutoGen</w:t>
            </w:r>
          </w:p>
        </w:tc>
        <w:tc>
          <w:tcPr>
            <w:tcW w:type="dxa" w:w="0"/>
          </w:tcPr>
          <w:p>
            <w:r>
              <w:t>Conversation-first, agent-to-agent messaging</w:t>
            </w:r>
          </w:p>
        </w:tc>
        <w:tc>
          <w:tcPr>
            <w:tcW w:type="dxa" w:w="0"/>
          </w:tcPr>
          <w:p>
            <w:r>
              <w:t>37K (Microsoft)</w:t>
            </w:r>
          </w:p>
        </w:tc>
        <w:tc>
          <w:tcPr>
            <w:tcW w:type="dxa" w:w="0"/>
          </w:tcPr>
          <w:p>
            <w:r>
              <w:t>Strong in code-gen, expensive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Performance Benchmarks (GPT-4o, identical infrastructure)</w:t>
      </w:r>
    </w:p>
    <w:p>
      <w:pPr>
        <w:pStyle w:val="Heading3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0"/>
          </w:tcPr>
          <w:p>
            <w:r>
              <w:t>Metric</w:t>
            </w:r>
          </w:p>
        </w:tc>
        <w:tc>
          <w:tcPr>
            <w:tcW w:type="dxa" w:w="0"/>
          </w:tcPr>
          <w:p>
            <w:r>
              <w:t>LangGraph 0.3</w:t>
            </w:r>
          </w:p>
        </w:tc>
        <w:tc>
          <w:tcPr>
            <w:tcW w:type="dxa" w:w="0"/>
          </w:tcPr>
          <w:p>
            <w:r>
              <w:t>CrewAI 0.80</w:t>
            </w:r>
          </w:p>
        </w:tc>
        <w:tc>
          <w:tcPr>
            <w:tcW w:type="dxa" w:w="0"/>
          </w:tcPr>
          <w:p>
            <w:r>
              <w:t>AutoGen 0.4</w:t>
            </w:r>
          </w:p>
        </w:tc>
      </w:tr>
      <w:tr>
        <w:tc>
          <w:tcPr>
            <w:tcW w:type="dxa" w:w="0"/>
          </w:tcPr>
          <w:p>
            <w:r>
              <w:t>Research task (median)</w:t>
            </w:r>
          </w:p>
        </w:tc>
        <w:tc>
          <w:tcPr>
            <w:tcW w:type="dxa" w:w="0"/>
          </w:tcPr>
          <w:p>
            <w:r>
              <w:t>14.1s</w:t>
            </w:r>
          </w:p>
        </w:tc>
        <w:tc>
          <w:tcPr>
            <w:tcW w:type="dxa" w:w="0"/>
          </w:tcPr>
          <w:p>
            <w:r>
              <w:t>18.4s</w:t>
            </w:r>
          </w:p>
        </w:tc>
        <w:tc>
          <w:tcPr>
            <w:tcW w:type="dxa" w:w="0"/>
          </w:tcPr>
          <w:p>
            <w:r>
              <w:t>22.7s</w:t>
            </w:r>
          </w:p>
        </w:tc>
      </w:tr>
      <w:tr>
        <w:tc>
          <w:tcPr>
            <w:tcW w:type="dxa" w:w="0"/>
          </w:tcPr>
          <w:p>
            <w:r>
              <w:t>Research task (p95)</w:t>
            </w:r>
          </w:p>
        </w:tc>
        <w:tc>
          <w:tcPr>
            <w:tcW w:type="dxa" w:w="0"/>
          </w:tcPr>
          <w:p>
            <w:r>
              <w:t>19.8s</w:t>
            </w:r>
          </w:p>
        </w:tc>
        <w:tc>
          <w:tcPr>
            <w:tcW w:type="dxa" w:w="0"/>
          </w:tcPr>
          <w:p>
            <w:r>
              <w:t>31.2s</w:t>
            </w:r>
          </w:p>
        </w:tc>
        <w:tc>
          <w:tcPr>
            <w:tcW w:type="dxa" w:w="0"/>
          </w:tcPr>
          <w:p>
            <w:r>
              <w:t>41.5s</w:t>
            </w:r>
          </w:p>
        </w:tc>
      </w:tr>
      <w:tr>
        <w:tc>
          <w:tcPr>
            <w:tcW w:type="dxa" w:w="0"/>
          </w:tcPr>
          <w:p>
            <w:r>
              <w:t>Code review (median)</w:t>
            </w:r>
          </w:p>
        </w:tc>
        <w:tc>
          <w:tcPr>
            <w:tcW w:type="dxa" w:w="0"/>
          </w:tcPr>
          <w:p>
            <w:r>
              <w:t>8.3s</w:t>
            </w:r>
          </w:p>
        </w:tc>
        <w:tc>
          <w:tcPr>
            <w:tcW w:type="dxa" w:w="0"/>
          </w:tcPr>
          <w:p>
            <w:r>
              <w:t>9.1s</w:t>
            </w:r>
          </w:p>
        </w:tc>
        <w:tc>
          <w:tcPr>
            <w:tcW w:type="dxa" w:w="0"/>
          </w:tcPr>
          <w:p>
            <w:r>
              <w:t>11.6s</w:t>
            </w:r>
          </w:p>
        </w:tc>
      </w:tr>
      <w:tr>
        <w:tc>
          <w:tcPr>
            <w:tcW w:type="dxa" w:w="0"/>
          </w:tcPr>
          <w:p>
            <w:r>
              <w:t>Cost per 1,000 research tasks</w:t>
            </w:r>
          </w:p>
        </w:tc>
        <w:tc>
          <w:tcPr>
            <w:tcW w:type="dxa" w:w="0"/>
          </w:tcPr>
          <w:p>
            <w:r>
              <w:t>$41.70</w:t>
            </w:r>
          </w:p>
        </w:tc>
        <w:tc>
          <w:tcPr>
            <w:tcW w:type="dxa" w:w="0"/>
          </w:tcPr>
          <w:p>
            <w:r>
              <w:t>$48.20</w:t>
            </w:r>
          </w:p>
        </w:tc>
        <w:tc>
          <w:tcPr>
            <w:tcW w:type="dxa" w:w="0"/>
          </w:tcPr>
          <w:p>
            <w:r>
              <w:t>$67.40</w:t>
            </w:r>
          </w:p>
        </w:tc>
      </w:tr>
      <w:tr>
        <w:tc>
          <w:tcPr>
            <w:tcW w:type="dxa" w:w="0"/>
          </w:tcPr>
          <w:p>
            <w:r>
              <w:t>Token overhead vs raw API</w:t>
            </w:r>
          </w:p>
        </w:tc>
        <w:tc>
          <w:tcPr>
            <w:tcW w:type="dxa" w:w="0"/>
          </w:tcPr>
          <w:p>
            <w:r>
              <w:t>+9%</w:t>
            </w:r>
          </w:p>
        </w:tc>
        <w:tc>
          <w:tcPr>
            <w:tcW w:type="dxa" w:w="0"/>
          </w:tcPr>
          <w:p>
            <w:r>
              <w:t>+18%</w:t>
            </w:r>
          </w:p>
        </w:tc>
        <w:tc>
          <w:tcPr>
            <w:tcW w:type="dxa" w:w="0"/>
          </w:tcPr>
          <w:p>
            <w:r>
              <w:t>+31%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Framework Analysis for Quorum</w:t>
      </w:r>
    </w:p>
    <w:p>
      <w:pPr>
        <w:pStyle w:val="Heading3"/>
      </w:pPr>
    </w:p>
    <w:p>
      <w:r>
        <w:rPr>
          <w:b/>
        </w:rPr>
        <w:t>LangGraph — Best Fit</w:t>
      </w:r>
      <w:r>
        <w:t xml:space="preserve"> - Native state persistence and checkpointing — critical for long-running product sessions that span hours/days - Human-in-the-loop is a first-class primitive — maps directly to Quorum's conductor model where humans approve decisions - Cyclic graph support — agents can debate in loops (PO proposes → Dev Lead challenges → PO adjusts → human decides) - LangSmith observability — can expose agent reasoning to users ("show your work") - Durable execution — sessions survive server restarts, network interruptions - Lowest token overhead and cost per task - Steeper learning curve (~55 min to first setup vs. 25 min for CrewAI) — acceptable for a platform team</w:t>
      </w:r>
    </w:p>
    <w:p>
      <w:r>
        <w:rPr>
          <w:b/>
        </w:rPr>
        <w:t>CrewAI — Interesting but Risky</w:t>
      </w:r>
      <w:r>
        <w:t xml:space="preserve"> - Role-based agent design maps perfectly to Quorum's team model (assign roles, define collaboration patterns) - Fastest to prototype and most intuitive API - </w:t>
      </w:r>
      <w:r>
        <w:rPr>
          <w:b/>
        </w:rPr>
        <w:t>Breaks down in complex, long-running workflows</w:t>
      </w:r>
      <w:r>
        <w:t xml:space="preserve"> — Quorum sessions are exactly this - Limited checkpointing — can't reliably pause/resume multi-hour sessions - Higher token overhead than LangGraph</w:t>
      </w:r>
    </w:p>
    <w:p>
      <w:r>
        <w:rPr>
          <w:b/>
        </w:rPr>
        <w:t>AutoGen — Poor Fit</w:t>
      </w:r>
      <w:r>
        <w:t xml:space="preserve"> - Conversational model accumulates context across multi-turn interactions → expensive (+31% overhead) - Dynamic emergent collaboration is interesting but unpredictable — Quorum needs reliable, repeatable agent behavior - Microsoft-backed but less mature in production deployments</w:t>
      </w:r>
    </w:p>
    <w:p>
      <w:pPr>
        <w:pStyle w:val="Heading3"/>
      </w:pPr>
      <w:r>
        <w:t>OpenAI Agents SDK — Worth Watching</w:t>
      </w:r>
    </w:p>
    <w:p>
      <w:r>
        <w:t xml:space="preserve">OpenAI's Agents SDK (upgraded from Swarm) uses five primitives: agents, tools, handoffs, guardrails, and tracing. Two key patterns: - </w:t>
      </w:r>
      <w:r>
        <w:rPr>
          <w:b/>
        </w:rPr>
        <w:t>Agents as tools</w:t>
      </w:r>
      <w:r>
        <w:t xml:space="preserve">: Manager agent calls specialists and combines outputs — maps to Quorum's John (PO) coordinating the team - </w:t>
      </w:r>
      <w:r>
        <w:rPr>
          <w:b/>
        </w:rPr>
        <w:t>Handoffs</w:t>
      </w:r>
      <w:r>
        <w:t>: Triage agent routes to specialists who speak directly to the user — maps to Quorum's routing model</w:t>
      </w:r>
    </w:p>
    <w:p>
      <w:r>
        <w:t>Available in both Python and TypeScript (2026). Simpler than LangGraph but less mature for complex multi-agent choreography. Could be a future migration target if the SDK matures.</w:t>
      </w:r>
    </w:p>
    <w:p>
      <w:pPr>
        <w:pStyle w:val="Heading3"/>
      </w:pPr>
      <w:r>
        <w:t>Four Production Orchestration Patterns</w:t>
      </w:r>
    </w:p>
    <w:p>
      <w:pPr>
        <w:pStyle w:val="ListNumber"/>
      </w:pPr>
      <w:r>
        <w:rPr>
          <w:b/>
        </w:rPr>
        <w:t>Triage/Router</w:t>
      </w:r>
      <w:r>
        <w:t xml:space="preserve"> — One agent classifies and routes to specialists (cheapest, uses small model for routing)</w:t>
      </w:r>
    </w:p>
    <w:p>
      <w:pPr>
        <w:pStyle w:val="ListNumber"/>
      </w:pPr>
      <w:r>
        <w:rPr>
          <w:b/>
        </w:rPr>
        <w:t>Fan-out/Fan-in</w:t>
      </w:r>
      <w:r>
        <w:t xml:space="preserve"> — Multiple agents work simultaneously, results merged (good for parallel pillar analysis)</w:t>
      </w:r>
    </w:p>
    <w:p>
      <w:pPr>
        <w:pStyle w:val="ListNumber"/>
      </w:pPr>
      <w:r>
        <w:rPr>
          <w:b/>
        </w:rPr>
        <w:t>Supervisor/Hierarchical</w:t>
      </w:r>
      <w:r>
        <w:t xml:space="preserve"> — Central agent delegates and reviews (maps to Quorum's agent hierarchy)</w:t>
      </w:r>
    </w:p>
    <w:p>
      <w:pPr>
        <w:pStyle w:val="ListNumber"/>
      </w:pPr>
      <w:r>
        <w:rPr>
          <w:b/>
        </w:rPr>
        <w:t>Pipeline/Sequential</w:t>
      </w:r>
      <w:r>
        <w:t xml:space="preserve"> — Agents execute in fixed order (good for vision → filter → prioritize flow)</w:t>
      </w:r>
    </w:p>
    <w:p>
      <w:r>
        <w:rPr>
          <w:b/>
        </w:rPr>
        <w:t>Quorum likely needs a hybrid</w:t>
      </w:r>
      <w:r>
        <w:t>: supervisor pattern for the team (John / PO as team lead), fan-out for three-pillar analysis (Desirability/Feasibility/Viability evaluated in parallel), and triage for feedback loop routing.</w:t>
      </w:r>
    </w:p>
    <w:p>
      <w:pPr>
        <w:pStyle w:val="Heading3"/>
      </w:pPr>
      <w:r>
        <w:t>Recommendation</w:t>
      </w:r>
    </w:p>
    <w:p>
      <w:r>
        <w:rPr>
          <w:b/>
        </w:rPr>
        <w:t>LangGraph as primary orchestration framework.</w:t>
      </w:r>
      <w:r>
        <w:t xml:space="preserve"> It's the only framework with native state persistence, human-in-the-loop, and durable execution — all non-negotiable for Quorum. CrewAI's role-based design is more intuitive, but its production fragility is disqualifying for a platform where sessions last hours and span days.</w:t>
      </w:r>
    </w:p>
    <w:p>
      <w:pPr>
        <w:pStyle w:val="Heading2"/>
      </w:pPr>
      <w:r>
        <w:t>2. LLM Selection &amp; Cost Modeling</w:t>
      </w:r>
    </w:p>
    <w:p>
      <w:pPr>
        <w:pStyle w:val="Heading3"/>
      </w:pPr>
      <w:r>
        <w:t>Current Pricing (April 2026)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0"/>
          </w:tcPr>
          <w:p>
            <w:r>
              <w:t>Model</w:t>
            </w:r>
          </w:p>
        </w:tc>
        <w:tc>
          <w:tcPr>
            <w:tcW w:type="dxa" w:w="0"/>
          </w:tcPr>
          <w:p>
            <w:r>
              <w:t>Input/1M tokens</w:t>
            </w:r>
          </w:p>
        </w:tc>
        <w:tc>
          <w:tcPr>
            <w:tcW w:type="dxa" w:w="0"/>
          </w:tcPr>
          <w:p>
            <w:r>
              <w:t>Output/1M tokens</w:t>
            </w:r>
          </w:p>
        </w:tc>
        <w:tc>
          <w:tcPr>
            <w:tcW w:type="dxa" w:w="0"/>
          </w:tcPr>
          <w:p>
            <w:r>
              <w:t>Context Window</w:t>
            </w:r>
          </w:p>
        </w:tc>
        <w:tc>
          <w:tcPr>
            <w:tcW w:type="dxa" w:w="0"/>
          </w:tcPr>
          <w:p>
            <w:r>
              <w:t>Best For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GPT-4o</w:t>
            </w:r>
          </w:p>
        </w:tc>
        <w:tc>
          <w:tcPr>
            <w:tcW w:type="dxa" w:w="0"/>
          </w:tcPr>
          <w:p>
            <w:r>
              <w:t>$2.50</w:t>
            </w:r>
          </w:p>
        </w:tc>
        <w:tc>
          <w:tcPr>
            <w:tcW w:type="dxa" w:w="0"/>
          </w:tcPr>
          <w:p>
            <w:r>
              <w:t>$10.00</w:t>
            </w:r>
          </w:p>
        </w:tc>
        <w:tc>
          <w:tcPr>
            <w:tcW w:type="dxa" w:w="0"/>
          </w:tcPr>
          <w:p>
            <w:r>
              <w:t>128K</w:t>
            </w:r>
          </w:p>
        </w:tc>
        <w:tc>
          <w:tcPr>
            <w:tcW w:type="dxa" w:w="0"/>
          </w:tcPr>
          <w:p>
            <w:r>
              <w:t>Balanced performance/cost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Claude 3.5 Sonnet</w:t>
            </w:r>
          </w:p>
        </w:tc>
        <w:tc>
          <w:tcPr>
            <w:tcW w:type="dxa" w:w="0"/>
          </w:tcPr>
          <w:p>
            <w:r>
              <w:t>$3.00</w:t>
            </w:r>
          </w:p>
        </w:tc>
        <w:tc>
          <w:tcPr>
            <w:tcW w:type="dxa" w:w="0"/>
          </w:tcPr>
          <w:p>
            <w:r>
              <w:t>$15.00</w:t>
            </w:r>
          </w:p>
        </w:tc>
        <w:tc>
          <w:tcPr>
            <w:tcW w:type="dxa" w:w="0"/>
          </w:tcPr>
          <w:p>
            <w:r>
              <w:t>200K</w:t>
            </w:r>
          </w:p>
        </w:tc>
        <w:tc>
          <w:tcPr>
            <w:tcW w:type="dxa" w:w="0"/>
          </w:tcPr>
          <w:p>
            <w:r>
              <w:t>Code gen, nuanced reasoning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Gemini 1.5 Pro</w:t>
            </w:r>
          </w:p>
        </w:tc>
        <w:tc>
          <w:tcPr>
            <w:tcW w:type="dxa" w:w="0"/>
          </w:tcPr>
          <w:p>
            <w:r>
              <w:t>$1.25</w:t>
            </w:r>
          </w:p>
        </w:tc>
        <w:tc>
          <w:tcPr>
            <w:tcW w:type="dxa" w:w="0"/>
          </w:tcPr>
          <w:p>
            <w:r>
              <w:t>$5.00</w:t>
            </w:r>
          </w:p>
        </w:tc>
        <w:tc>
          <w:tcPr>
            <w:tcW w:type="dxa" w:w="0"/>
          </w:tcPr>
          <w:p>
            <w:r>
              <w:t>2M</w:t>
            </w:r>
          </w:p>
        </w:tc>
        <w:tc>
          <w:tcPr>
            <w:tcW w:type="dxa" w:w="0"/>
          </w:tcPr>
          <w:p>
            <w:r>
              <w:t>Long context, cost-sensitive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GPT-4o-mini</w:t>
            </w:r>
          </w:p>
        </w:tc>
        <w:tc>
          <w:tcPr>
            <w:tcW w:type="dxa" w:w="0"/>
          </w:tcPr>
          <w:p>
            <w:r>
              <w:t>$0.15</w:t>
            </w:r>
          </w:p>
        </w:tc>
        <w:tc>
          <w:tcPr>
            <w:tcW w:type="dxa" w:w="0"/>
          </w:tcPr>
          <w:p>
            <w:r>
              <w:t>$0.60</w:t>
            </w:r>
          </w:p>
        </w:tc>
        <w:tc>
          <w:tcPr>
            <w:tcW w:type="dxa" w:w="0"/>
          </w:tcPr>
          <w:p>
            <w:r>
              <w:t>128K</w:t>
            </w:r>
          </w:p>
        </w:tc>
        <w:tc>
          <w:tcPr>
            <w:tcW w:type="dxa" w:w="0"/>
          </w:tcPr>
          <w:p>
            <w:r>
              <w:t>Routing, classification, simple tasks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Claude 3 Haiku</w:t>
            </w:r>
          </w:p>
        </w:tc>
        <w:tc>
          <w:tcPr>
            <w:tcW w:type="dxa" w:w="0"/>
          </w:tcPr>
          <w:p>
            <w:r>
              <w:t>$0.25</w:t>
            </w:r>
          </w:p>
        </w:tc>
        <w:tc>
          <w:tcPr>
            <w:tcW w:type="dxa" w:w="0"/>
          </w:tcPr>
          <w:p>
            <w:r>
              <w:t>$1.25</w:t>
            </w:r>
          </w:p>
        </w:tc>
        <w:tc>
          <w:tcPr>
            <w:tcW w:type="dxa" w:w="0"/>
          </w:tcPr>
          <w:p>
            <w:r>
              <w:t>200K</w:t>
            </w:r>
          </w:p>
        </w:tc>
        <w:tc>
          <w:tcPr>
            <w:tcW w:type="dxa" w:w="0"/>
          </w:tcPr>
          <w:p>
            <w:r>
              <w:t>Fast, cheap structured tasks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Gemini 1.5 Flash</w:t>
            </w:r>
          </w:p>
        </w:tc>
        <w:tc>
          <w:tcPr>
            <w:tcW w:type="dxa" w:w="0"/>
          </w:tcPr>
          <w:p>
            <w:r>
              <w:t>$0.075</w:t>
            </w:r>
          </w:p>
        </w:tc>
        <w:tc>
          <w:tcPr>
            <w:tcW w:type="dxa" w:w="0"/>
          </w:tcPr>
          <w:p>
            <w:r>
              <w:t>$0.30</w:t>
            </w:r>
          </w:p>
        </w:tc>
        <w:tc>
          <w:tcPr>
            <w:tcW w:type="dxa" w:w="0"/>
          </w:tcPr>
          <w:p>
            <w:r>
              <w:t>1M</w:t>
            </w:r>
          </w:p>
        </w:tc>
        <w:tc>
          <w:tcPr>
            <w:tcW w:type="dxa" w:w="0"/>
          </w:tcPr>
          <w:p>
            <w:r>
              <w:t>Cheapest, massive context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Cost Modeling for Quorum</w:t>
      </w:r>
    </w:p>
    <w:p>
      <w:pPr>
        <w:pStyle w:val="Heading3"/>
      </w:pPr>
    </w:p>
    <w:p>
      <w:r>
        <w:rPr>
          <w:b/>
        </w:rPr>
        <w:t>Key insight: Output tokens are 3–8x more expensive than input tokens.</w:t>
      </w:r>
      <w:r>
        <w:t xml:space="preserve"> Quorum's agents generate substantial output (analysis, recommendations, debate), so output cost dominates.</w:t>
      </w:r>
    </w:p>
    <w:p>
      <w:r>
        <w:rPr>
          <w:b/>
        </w:rPr>
        <w:t>Tiered model strategy</w:t>
      </w:r>
      <w:r>
        <w:t xml:space="preserve"> (use the right model for each task):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Agent Task</w:t>
            </w:r>
          </w:p>
        </w:tc>
        <w:tc>
          <w:tcPr>
            <w:tcW w:type="dxa" w:w="0"/>
          </w:tcPr>
          <w:p>
            <w:r>
              <w:t>Model Tier</w:t>
            </w:r>
          </w:p>
        </w:tc>
        <w:tc>
          <w:tcPr>
            <w:tcW w:type="dxa" w:w="0"/>
          </w:tcPr>
          <w:p>
            <w:r>
              <w:t>Rationale</w:t>
            </w:r>
          </w:p>
        </w:tc>
      </w:tr>
      <w:tr>
        <w:tc>
          <w:tcPr>
            <w:tcW w:type="dxa" w:w="0"/>
          </w:tcPr>
          <w:p>
            <w:r>
              <w:t>Routing/triage (feedback → specialist)</w:t>
            </w:r>
          </w:p>
        </w:tc>
        <w:tc>
          <w:tcPr>
            <w:tcW w:type="dxa" w:w="0"/>
          </w:tcPr>
          <w:p>
            <w:r>
              <w:t>Mini/Flash ($0.15–0.075/M in)</w:t>
            </w:r>
          </w:p>
        </w:tc>
        <w:tc>
          <w:tcPr>
            <w:tcW w:type="dxa" w:w="0"/>
          </w:tcPr>
          <w:p>
            <w:r>
              <w:t>Simple classification, high volume</w:t>
            </w:r>
          </w:p>
        </w:tc>
      </w:tr>
      <w:tr>
        <w:tc>
          <w:tcPr>
            <w:tcW w:type="dxa" w:w="0"/>
          </w:tcPr>
          <w:p>
            <w:r>
              <w:t>Bob / SM (ceremony prep, status)</w:t>
            </w:r>
          </w:p>
        </w:tc>
        <w:tc>
          <w:tcPr>
            <w:tcW w:type="dxa" w:w="0"/>
          </w:tcPr>
          <w:p>
            <w:r>
              <w:t>Mini/Flash</w:t>
            </w:r>
          </w:p>
        </w:tc>
        <w:tc>
          <w:tcPr>
            <w:tcW w:type="dxa" w:w="0"/>
          </w:tcPr>
          <w:p>
            <w:r>
              <w:t>Structured, template-driven output</w:t>
            </w:r>
          </w:p>
        </w:tc>
      </w:tr>
      <w:tr>
        <w:tc>
          <w:tcPr>
            <w:tcW w:type="dxa" w:w="0"/>
          </w:tcPr>
          <w:p>
            <w:r>
              <w:t>Complexity scan, sprint impact</w:t>
            </w:r>
          </w:p>
        </w:tc>
        <w:tc>
          <w:tcPr>
            <w:tcW w:type="dxa" w:w="0"/>
          </w:tcPr>
          <w:p>
            <w:r>
              <w:t>Mid-tier (GPT-4o / Gemini Pro)</w:t>
            </w:r>
          </w:p>
        </w:tc>
        <w:tc>
          <w:tcPr>
            <w:tcW w:type="dxa" w:w="0"/>
          </w:tcPr>
          <w:p>
            <w:r>
              <w:t>Needs reasoning but formulaic</w:t>
            </w:r>
          </w:p>
        </w:tc>
      </w:tr>
      <w:tr>
        <w:tc>
          <w:tcPr>
            <w:tcW w:type="dxa" w:w="0"/>
          </w:tcPr>
          <w:p>
            <w:r>
              <w:t>John / PO (strategy, prioritization)</w:t>
            </w:r>
          </w:p>
        </w:tc>
        <w:tc>
          <w:tcPr>
            <w:tcW w:type="dxa" w:w="0"/>
          </w:tcPr>
          <w:p>
            <w:r>
              <w:t>Full-tier (GPT-4o / Claude Sonnet)</w:t>
            </w:r>
          </w:p>
        </w:tc>
        <w:tc>
          <w:tcPr>
            <w:tcW w:type="dxa" w:w="0"/>
          </w:tcPr>
          <w:p>
            <w:r>
              <w:t>Nuanced judgment, stakeholder-facing</w:t>
            </w:r>
          </w:p>
        </w:tc>
      </w:tr>
      <w:tr>
        <w:tc>
          <w:tcPr>
            <w:tcW w:type="dxa" w:w="0"/>
          </w:tcPr>
          <w:p>
            <w:r>
              <w:t>Mary / UX Researcher (synthesis)</w:t>
            </w:r>
          </w:p>
        </w:tc>
        <w:tc>
          <w:tcPr>
            <w:tcW w:type="dxa" w:w="0"/>
          </w:tcPr>
          <w:p>
            <w:r>
              <w:t>Full-tier + long context</w:t>
            </w:r>
          </w:p>
        </w:tc>
        <w:tc>
          <w:tcPr>
            <w:tcW w:type="dxa" w:w="0"/>
          </w:tcPr>
          <w:p>
            <w:r>
              <w:t>Complex synthesis across many signals</w:t>
            </w:r>
          </w:p>
        </w:tc>
      </w:tr>
      <w:tr>
        <w:tc>
          <w:tcPr>
            <w:tcW w:type="dxa" w:w="0"/>
          </w:tcPr>
          <w:p>
            <w:r>
              <w:t>Kinsley / Product Designer</w:t>
            </w:r>
          </w:p>
        </w:tc>
        <w:tc>
          <w:tcPr>
            <w:tcW w:type="dxa" w:w="0"/>
          </w:tcPr>
          <w:p>
            <w:r>
              <w:t>Full-tier</w:t>
            </w:r>
          </w:p>
        </w:tc>
        <w:tc>
          <w:tcPr>
            <w:tcW w:type="dxa" w:w="0"/>
          </w:tcPr>
          <w:p>
            <w:r>
              <w:t>Creative, needs quality output</w:t>
            </w:r>
          </w:p>
        </w:tc>
      </w:tr>
      <w:tr>
        <w:tc>
          <w:tcPr>
            <w:tcW w:type="dxa" w:w="0"/>
          </w:tcPr>
          <w:p>
            <w:r>
              <w:t>Luca / Motion Designer</w:t>
            </w:r>
          </w:p>
        </w:tc>
        <w:tc>
          <w:tcPr>
            <w:tcW w:type="dxa" w:w="0"/>
          </w:tcPr>
          <w:p>
            <w:r>
              <w:t>Full-tier</w:t>
            </w:r>
          </w:p>
        </w:tc>
        <w:tc>
          <w:tcPr>
            <w:tcW w:type="dxa" w:w="0"/>
          </w:tcPr>
          <w:p>
            <w:r>
              <w:t>Temporal design, precise specs</w:t>
            </w:r>
          </w:p>
        </w:tc>
      </w:tr>
      <w:tr>
        <w:tc>
          <w:tcPr>
            <w:tcW w:type="dxa" w:w="0"/>
          </w:tcPr>
          <w:p>
            <w:r>
              <w:t>Jaymes / Frontend, Damien / Backend</w:t>
            </w:r>
          </w:p>
        </w:tc>
        <w:tc>
          <w:tcPr>
            <w:tcW w:type="dxa" w:w="0"/>
          </w:tcPr>
          <w:p>
            <w:r>
              <w:t>Full-tier</w:t>
            </w:r>
          </w:p>
        </w:tc>
        <w:tc>
          <w:tcPr>
            <w:tcW w:type="dxa" w:w="0"/>
          </w:tcPr>
          <w:p>
            <w:r>
              <w:t>Implementation direction for coding tools</w:t>
            </w:r>
          </w:p>
        </w:tc>
      </w:tr>
      <w:tr>
        <w:tc>
          <w:tcPr>
            <w:tcW w:type="dxa" w:w="0"/>
          </w:tcPr>
          <w:p>
            <w:r>
              <w:t>Winston / Dev Lead (estimates, challenges)</w:t>
            </w:r>
          </w:p>
        </w:tc>
        <w:tc>
          <w:tcPr>
            <w:tcW w:type="dxa" w:w="0"/>
          </w:tcPr>
          <w:p>
            <w:r>
              <w:t>Full-tier</w:t>
            </w:r>
          </w:p>
        </w:tc>
        <w:tc>
          <w:tcPr>
            <w:tcW w:type="dxa" w:w="0"/>
          </w:tcPr>
          <w:p>
            <w:r>
              <w:t>Technical reasoning, code awareness</w:t>
            </w:r>
          </w:p>
        </w:tc>
      </w:tr>
      <w:tr>
        <w:tc>
          <w:tcPr>
            <w:tcW w:type="dxa" w:w="0"/>
          </w:tcPr>
          <w:p>
            <w:r>
              <w:t>Quinn / QA, Cipher / Security</w:t>
            </w:r>
          </w:p>
        </w:tc>
        <w:tc>
          <w:tcPr>
            <w:tcW w:type="dxa" w:w="0"/>
          </w:tcPr>
          <w:p>
            <w:r>
              <w:t>Mid–Full</w:t>
            </w:r>
          </w:p>
        </w:tc>
        <w:tc>
          <w:tcPr>
            <w:tcW w:type="dxa" w:w="0"/>
          </w:tcPr>
          <w:p>
            <w:r>
              <w:t>Validation and audit depth varies</w:t>
            </w:r>
          </w:p>
        </w:tc>
      </w:tr>
      <w:tr>
        <w:tc>
          <w:tcPr>
            <w:tcW w:type="dxa" w:w="0"/>
          </w:tcPr>
          <w:p>
            <w:r>
              <w:t>Agent-to-agent debate</w:t>
            </w:r>
          </w:p>
        </w:tc>
        <w:tc>
          <w:tcPr>
            <w:tcW w:type="dxa" w:w="0"/>
          </w:tcPr>
          <w:p>
            <w:r>
              <w:t>Full-tier</w:t>
            </w:r>
          </w:p>
        </w:tc>
        <w:tc>
          <w:tcPr>
            <w:tcW w:type="dxa" w:w="0"/>
          </w:tcPr>
          <w:p>
            <w:r>
              <w:t>Core differentiator, must be quality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  <w:r>
        <w:rPr>
          <w:b/>
        </w:rPr>
        <w:t>Estimated cost per user session (1-hour active session with full named team — adjust for which agents are active):</w:t>
      </w:r>
    </w:p>
    <w:p>
      <w:r>
        <w:t>Assumptions: ~50K input tokens (context, history, documents), ~20K output tokens (agent responses, debates, recommendations), tiered model usage.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Scenario</w:t>
            </w:r>
          </w:p>
        </w:tc>
        <w:tc>
          <w:tcPr>
            <w:tcW w:type="dxa" w:w="0"/>
          </w:tcPr>
          <w:p>
            <w:r>
              <w:t>Estimated Cost</w:t>
            </w:r>
          </w:p>
        </w:tc>
      </w:tr>
      <w:tr>
        <w:tc>
          <w:tcPr>
            <w:tcW w:type="dxa" w:w="0"/>
          </w:tcPr>
          <w:p>
            <w:r>
              <w:t>All GPT-4o</w:t>
            </w:r>
          </w:p>
        </w:tc>
        <w:tc>
          <w:tcPr>
            <w:tcW w:type="dxa" w:w="0"/>
          </w:tcPr>
          <w:p>
            <w:r>
              <w:t>~$0.33 per session</w:t>
            </w:r>
          </w:p>
        </w:tc>
      </w:tr>
      <w:tr>
        <w:tc>
          <w:tcPr>
            <w:tcW w:type="dxa" w:w="0"/>
          </w:tcPr>
          <w:p>
            <w:r>
              <w:t>Tiered (mini routing + GPT-4o reasoning)</w:t>
            </w:r>
          </w:p>
        </w:tc>
        <w:tc>
          <w:tcPr>
            <w:tcW w:type="dxa" w:w="0"/>
          </w:tcPr>
          <w:p>
            <w:r>
              <w:t>~$0.18 per session</w:t>
            </w:r>
          </w:p>
        </w:tc>
      </w:tr>
      <w:tr>
        <w:tc>
          <w:tcPr>
            <w:tcW w:type="dxa" w:w="0"/>
          </w:tcPr>
          <w:p>
            <w:r>
              <w:t>All Gemini 1.5 Pro</w:t>
            </w:r>
          </w:p>
        </w:tc>
        <w:tc>
          <w:tcPr>
            <w:tcW w:type="dxa" w:w="0"/>
          </w:tcPr>
          <w:p>
            <w:r>
              <w:t>~$0.16 per session</w:t>
            </w:r>
          </w:p>
        </w:tc>
      </w:tr>
      <w:tr>
        <w:tc>
          <w:tcPr>
            <w:tcW w:type="dxa" w:w="0"/>
          </w:tcPr>
          <w:p>
            <w:r>
              <w:t>Tiered (Flash routing + Gemini Pro reasoning)</w:t>
            </w:r>
          </w:p>
        </w:tc>
        <w:tc>
          <w:tcPr>
            <w:tcW w:type="dxa" w:w="0"/>
          </w:tcPr>
          <w:p>
            <w:r>
              <w:t>~$0.09 per session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  <w:t xml:space="preserve">At 20 sessions/month per user: </w:t>
      </w:r>
      <w:r>
        <w:rPr>
          <w:b/>
        </w:rPr>
        <w:t>$1.80–$6.60/month in LLM costs per user.</w:t>
      </w:r>
      <w:r>
        <w:t xml:space="preserve"> This is sustainable at a $20–30/mo solo tier price point with healthy margins.</w:t>
      </w:r>
    </w:p>
    <w:p>
      <w:r>
        <w:rPr>
          <w:b/>
        </w:rPr>
        <w:t>Cost reduction strategies:</w:t>
      </w:r>
      <w:r>
        <w:t xml:space="preserve"> - Aggressive caching of common agent patterns (complexity scans, ceremony templates) - Prompt compression for repeated context across sessions - Summary-based context management (don't replay full history, summarize) - Model routing: cheap models for 60–70% of tasks, expensive models only for judgment-heavy work</w:t>
      </w:r>
    </w:p>
    <w:p>
      <w:pPr>
        <w:pStyle w:val="Heading2"/>
      </w:pPr>
      <w:r>
        <w:t>3. Web Platform Architecture</w:t>
      </w:r>
    </w:p>
    <w:p>
      <w:pPr>
        <w:pStyle w:val="Heading3"/>
      </w:pPr>
      <w:r>
        <w:t>Frontend Framework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Framework</w:t>
            </w:r>
          </w:p>
        </w:tc>
        <w:tc>
          <w:tcPr>
            <w:tcW w:type="dxa" w:w="0"/>
          </w:tcPr>
          <w:p>
            <w:r>
              <w:t>Strengths for Quorum</w:t>
            </w:r>
          </w:p>
        </w:tc>
        <w:tc>
          <w:tcPr>
            <w:tcW w:type="dxa" w:w="0"/>
          </w:tcPr>
          <w:p>
            <w:r>
              <w:t>Risks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Next.js 16</w:t>
            </w:r>
          </w:p>
        </w:tc>
        <w:tc>
          <w:tcPr>
            <w:tcW w:type="dxa" w:w="0"/>
          </w:tcPr>
          <w:p>
            <w:r>
              <w:t>Largest ecosystem (132K stars, ~68% production usage), React Server Components for streaming agent responses, Turbopack for fast dev, massive talent pool</w:t>
            </w:r>
          </w:p>
        </w:tc>
        <w:tc>
          <w:tcPr>
            <w:tcW w:type="dxa" w:w="0"/>
          </w:tcPr>
          <w:p>
            <w:r>
              <w:t>Vercel-optimized (deploy flexibility concerns), heavier bundle (~566KB)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Remix / React Router 7</w:t>
            </w:r>
          </w:p>
        </w:tc>
        <w:tc>
          <w:tcPr>
            <w:tcW w:type="dxa" w:w="0"/>
          </w:tcPr>
          <w:p>
            <w:r>
              <w:t>Built on web standards, superior data loading model (loaders/actions), 35% smaller bundle, 10x faster HMR, no vendor lock-in, Shopify-backed</w:t>
            </w:r>
          </w:p>
        </w:tc>
        <w:tc>
          <w:tcPr>
            <w:tcW w:type="dxa" w:w="0"/>
          </w:tcPr>
          <w:p>
            <w:r>
              <w:t>Smaller ecosystem, fewer commercial boilerplates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SvelteKit</w:t>
            </w:r>
          </w:p>
        </w:tc>
        <w:tc>
          <w:tcPr>
            <w:tcW w:type="dxa" w:w="0"/>
          </w:tcPr>
          <w:p>
            <w:r>
              <w:t>Lightest bundle, growing enterprise adoption, excellent DX</w:t>
            </w:r>
          </w:p>
        </w:tc>
        <w:tc>
          <w:tcPr>
            <w:tcW w:type="dxa" w:w="0"/>
          </w:tcPr>
          <w:p>
            <w:r>
              <w:t>Smallest talent pool, less mature ecosystem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  <w:r>
        <w:rPr>
          <w:b/>
        </w:rPr>
        <w:t>For Quorum's team room GUI</w:t>
      </w:r>
      <w:r>
        <w:t>: The interface is primarily conversational with streaming agent responses, drag-and-drop for findings/boards, and real-time multi-user collaboration (enterprise). This is a highly interactive, real-time-heavy application.</w:t>
      </w:r>
    </w:p>
    <w:p>
      <w:r>
        <w:rPr>
          <w:b/>
        </w:rPr>
        <w:t>Recommendation: Next.js</w:t>
      </w:r>
      <w:r>
        <w:t xml:space="preserve"> for ecosystem breadth, streaming support via React Server Components, and hiring pool. Remix is a strong alternative if vendor independence is prioritized.</w:t>
      </w:r>
    </w:p>
    <w:p>
      <w:pPr>
        <w:pStyle w:val="Heading3"/>
      </w:pPr>
      <w:r>
        <w:t>Real-Time Architecture</w:t>
      </w:r>
    </w:p>
    <w:p>
      <w:r>
        <w:t>The team room requires real-time updates: agent responses streaming, board state syncing, finding status changes.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Technology</w:t>
            </w:r>
          </w:p>
        </w:tc>
        <w:tc>
          <w:tcPr>
            <w:tcW w:type="dxa" w:w="0"/>
          </w:tcPr>
          <w:p>
            <w:r>
              <w:t>Latency</w:t>
            </w:r>
          </w:p>
        </w:tc>
        <w:tc>
          <w:tcPr>
            <w:tcW w:type="dxa" w:w="0"/>
          </w:tcPr>
          <w:p>
            <w:r>
              <w:t>Use Case in Quorum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WebSockets</w:t>
            </w:r>
          </w:p>
        </w:tc>
        <w:tc>
          <w:tcPr>
            <w:tcW w:type="dxa" w:w="0"/>
          </w:tcPr>
          <w:p>
            <w:r>
              <w:t>10–50ms</w:t>
            </w:r>
          </w:p>
        </w:tc>
        <w:tc>
          <w:tcPr>
            <w:tcW w:type="dxa" w:w="0"/>
          </w:tcPr>
          <w:p>
            <w:r>
              <w:t>Agent response streaming, team room state sync, agent-to-agent debate display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Server-Sent Events (SSE)</w:t>
            </w:r>
          </w:p>
        </w:tc>
        <w:tc>
          <w:tcPr>
            <w:tcW w:type="dxa" w:w="0"/>
          </w:tcPr>
          <w:p>
            <w:r>
              <w:t>50–100ms</w:t>
            </w:r>
          </w:p>
        </w:tc>
        <w:tc>
          <w:tcPr>
            <w:tcW w:type="dxa" w:w="0"/>
          </w:tcPr>
          <w:p>
            <w:r>
              <w:t>Notifications, digest delivery, background status updates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HTTP/3</w:t>
            </w:r>
          </w:p>
        </w:tc>
        <w:tc>
          <w:tcPr>
            <w:tcW w:type="dxa" w:w="0"/>
          </w:tcPr>
          <w:p>
            <w:r>
              <w:t>100–200ms</w:t>
            </w:r>
          </w:p>
        </w:tc>
        <w:tc>
          <w:tcPr>
            <w:tcW w:type="dxa" w:w="0"/>
          </w:tcPr>
          <w:p>
            <w:r>
              <w:t>Standard API calls, document CRUD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  <w:r>
        <w:rPr>
          <w:b/>
        </w:rPr>
        <w:t>Architecture pattern:</w:t>
      </w:r>
      <w:r>
        <w:t xml:space="preserve"> - WebSocket connections for active sessions (agent conversations, real-time board) - Redis Pub/Sub as message broker for horizontal scaling (multiple server instances) - SSE for background notifications (feedback digest ready, finding status changes) - Optimistic UI updates on client, confirmed by server</w:t>
      </w:r>
    </w:p>
    <w:p>
      <w:pPr>
        <w:pStyle w:val="Heading3"/>
      </w:pPr>
      <w:r>
        <w:t>Conversational UI Frameworks</w:t>
      </w:r>
    </w:p>
    <w:p>
      <w:r>
        <w:t>Several React frameworks support building chat interfaces for AI agents:</w:t>
      </w:r>
    </w:p>
    <w:p>
      <w:pPr>
        <w:pStyle w:val="ListBullet"/>
      </w:pPr>
      <w:r>
        <w:rPr>
          <w:b/>
        </w:rPr>
        <w:t>OpenAI ChatKit</w:t>
      </w:r>
      <w:r>
        <w:t xml:space="preserve"> — batteries-included, streaming, tool display, rich widgets, source annotations</w:t>
      </w:r>
    </w:p>
    <w:p>
      <w:pPr>
        <w:pStyle w:val="ListBullet"/>
      </w:pPr>
      <w:r>
        <w:rPr>
          <w:b/>
        </w:rPr>
        <w:t>Tambo AI</w:t>
      </w:r>
      <w:r>
        <w:t xml:space="preserve"> — generative UI where agents can dynamically render registered React components (useful for agents presenting data visualizations, boards, grids)</w:t>
      </w:r>
    </w:p>
    <w:p>
      <w:pPr>
        <w:pStyle w:val="ListBullet"/>
      </w:pPr>
      <w:r>
        <w:rPr>
          <w:b/>
        </w:rPr>
        <w:t>Hexos</w:t>
      </w:r>
      <w:r>
        <w:t xml:space="preserve"> — pre-built components (ChatWindow, MessageList, StreamingIndicator), multi-agent support, theming</w:t>
      </w:r>
    </w:p>
    <w:p>
      <w:pPr>
        <w:pStyle w:val="ListBullet"/>
      </w:pPr>
      <w:r>
        <w:rPr>
          <w:b/>
        </w:rPr>
        <w:t>AGNO Agent UI</w:t>
      </w:r>
      <w:r>
        <w:t xml:space="preserve"> — streaming-enabled, integrates with orchestration libraries</w:t>
      </w:r>
    </w:p>
    <w:p>
      <w:r>
        <w:rPr>
          <w:b/>
        </w:rPr>
        <w:t>For Quorum's team room</w:t>
      </w:r>
      <w:r>
        <w:t>: The UI is more than chat — it's a spatial team room where agents have presence, boards are visible, and findings can be dragged between agents. This likely requires a custom UI layer built on top of a streaming chat primitive (ChatKit or Tambo for the conversational parts, custom components for boards/grids/spatial elements).</w:t>
      </w:r>
    </w:p>
    <w:p>
      <w:pPr>
        <w:pStyle w:val="Heading2"/>
      </w:pPr>
      <w:r>
        <w:t>4. Data Architecture</w:t>
      </w:r>
    </w:p>
    <w:p>
      <w:pPr>
        <w:pStyle w:val="Heading3"/>
      </w:pPr>
      <w:r>
        <w:t>Core Data Model</w:t>
      </w:r>
    </w:p>
    <w:p>
      <w:r>
        <w:t>Quorum manages several interconnected data types: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Data Type</w:t>
            </w:r>
          </w:p>
        </w:tc>
        <w:tc>
          <w:tcPr>
            <w:tcW w:type="dxa" w:w="0"/>
          </w:tcPr>
          <w:p>
            <w:r>
              <w:t>Characteristics</w:t>
            </w:r>
          </w:p>
        </w:tc>
        <w:tc>
          <w:tcPr>
            <w:tcW w:type="dxa" w:w="0"/>
          </w:tcPr>
          <w:p>
            <w:r>
              <w:t>Storage Need</w:t>
            </w:r>
          </w:p>
        </w:tc>
      </w:tr>
      <w:tr>
        <w:tc>
          <w:tcPr>
            <w:tcW w:type="dxa" w:w="0"/>
          </w:tcPr>
          <w:p>
            <w:r>
              <w:t>Vision &amp; features</w:t>
            </w:r>
          </w:p>
        </w:tc>
        <w:tc>
          <w:tcPr>
            <w:tcW w:type="dxa" w:w="0"/>
          </w:tcPr>
          <w:p>
            <w:r>
              <w:t>Structured, versioned, filtered through pillars</w:t>
            </w:r>
          </w:p>
        </w:tc>
        <w:tc>
          <w:tcPr>
            <w:tcW w:type="dxa" w:w="0"/>
          </w:tcPr>
          <w:p>
            <w:r>
              <w:t>Relational (PostgreSQL)</w:t>
            </w:r>
          </w:p>
        </w:tc>
      </w:tr>
      <w:tr>
        <w:tc>
          <w:tcPr>
            <w:tcW w:type="dxa" w:w="0"/>
          </w:tcPr>
          <w:p>
            <w:r>
              <w:t>Agent conversations</w:t>
            </w:r>
          </w:p>
        </w:tc>
        <w:tc>
          <w:tcPr>
            <w:tcW w:type="dxa" w:w="0"/>
          </w:tcPr>
          <w:p>
            <w:r>
              <w:t>Append-only, streaming, long-running</w:t>
            </w:r>
          </w:p>
        </w:tc>
        <w:tc>
          <w:tcPr>
            <w:tcW w:type="dxa" w:w="0"/>
          </w:tcPr>
          <w:p>
            <w:r>
              <w:t>Event log + conversation store</w:t>
            </w:r>
          </w:p>
        </w:tc>
      </w:tr>
      <w:tr>
        <w:tc>
          <w:tcPr>
            <w:tcW w:type="dxa" w:w="0"/>
          </w:tcPr>
          <w:p>
            <w:r>
              <w:t>Findings (feedback loop)</w:t>
            </w:r>
          </w:p>
        </w:tc>
        <w:tc>
          <w:tcPr>
            <w:tcW w:type="dxa" w:w="0"/>
          </w:tcPr>
          <w:p>
            <w:r>
              <w:t>Lifecycle states, transitions, audit trail</w:t>
            </w:r>
          </w:p>
        </w:tc>
        <w:tc>
          <w:tcPr>
            <w:tcW w:type="dxa" w:w="0"/>
          </w:tcPr>
          <w:p>
            <w:r>
              <w:t>Event-sourced with projections</w:t>
            </w:r>
          </w:p>
        </w:tc>
      </w:tr>
      <w:tr>
        <w:tc>
          <w:tcPr>
            <w:tcW w:type="dxa" w:w="0"/>
          </w:tcPr>
          <w:p>
            <w:r>
              <w:t>Decision records</w:t>
            </w:r>
          </w:p>
        </w:tc>
        <w:tc>
          <w:tcPr>
            <w:tcW w:type="dxa" w:w="0"/>
          </w:tcPr>
          <w:p>
            <w:r>
              <w:t>Immutable, rationale + projected impact</w:t>
            </w:r>
          </w:p>
        </w:tc>
        <w:tc>
          <w:tcPr>
            <w:tcW w:type="dxa" w:w="0"/>
          </w:tcPr>
          <w:p>
            <w:r>
              <w:t>Append-only with references</w:t>
            </w:r>
          </w:p>
        </w:tc>
      </w:tr>
      <w:tr>
        <w:tc>
          <w:tcPr>
            <w:tcW w:type="dxa" w:w="0"/>
          </w:tcPr>
          <w:p>
            <w:r>
              <w:t>Sprint/board state</w:t>
            </w:r>
          </w:p>
        </w:tc>
        <w:tc>
          <w:tcPr>
            <w:tcW w:type="dxa" w:w="0"/>
          </w:tcPr>
          <w:p>
            <w:r>
              <w:t>Mutable, real-time, multi-user</w:t>
            </w:r>
          </w:p>
        </w:tc>
        <w:tc>
          <w:tcPr>
            <w:tcW w:type="dxa" w:w="0"/>
          </w:tcPr>
          <w:p>
            <w:r>
              <w:t>Relational + real-time sync</w:t>
            </w:r>
          </w:p>
        </w:tc>
      </w:tr>
      <w:tr>
        <w:tc>
          <w:tcPr>
            <w:tcW w:type="dxa" w:w="0"/>
          </w:tcPr>
          <w:p>
            <w:r>
              <w:t>Agent memory</w:t>
            </w:r>
          </w:p>
        </w:tc>
        <w:tc>
          <w:tcPr>
            <w:tcW w:type="dxa" w:w="0"/>
          </w:tcPr>
          <w:p>
            <w:r>
              <w:t>Cross-session context, user preferences</w:t>
            </w:r>
          </w:p>
        </w:tc>
        <w:tc>
          <w:tcPr>
            <w:tcW w:type="dxa" w:w="0"/>
          </w:tcPr>
          <w:p>
            <w:r>
              <w:t>Vector store + relational</w:t>
            </w:r>
          </w:p>
        </w:tc>
      </w:tr>
      <w:tr>
        <w:tc>
          <w:tcPr>
            <w:tcW w:type="dxa" w:w="0"/>
          </w:tcPr>
          <w:p>
            <w:r>
              <w:t>Documents (briefs, PRDs)</w:t>
            </w:r>
          </w:p>
        </w:tc>
        <w:tc>
          <w:tcPr>
            <w:tcW w:type="dxa" w:w="0"/>
          </w:tcPr>
          <w:p>
            <w:r>
              <w:t>Rich text, versioned, collaborative</w:t>
            </w:r>
          </w:p>
        </w:tc>
        <w:tc>
          <w:tcPr>
            <w:tcW w:type="dxa" w:w="0"/>
          </w:tcPr>
          <w:p>
            <w:r>
              <w:t>Document store or relational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Event Sourcing for Findings &amp; Decisions</w:t>
      </w:r>
    </w:p>
    <w:p>
      <w:pPr>
        <w:pStyle w:val="Heading3"/>
      </w:pPr>
    </w:p>
    <w:p>
      <w:r>
        <w:t>The finding lifecycle (Detected → Triaged → Batched → Ceremony-Ready → Approved/Deferred/Killed) and decision records are natural fits for event sourcing:</w:t>
      </w:r>
    </w:p>
    <w:p>
      <w:pPr>
        <w:pStyle w:val="ListBullet"/>
      </w:pPr>
      <w:r>
        <w:rPr>
          <w:b/>
        </w:rPr>
        <w:t>Append-only event log</w:t>
      </w:r>
      <w:r>
        <w:t>: every state transition logged with who/why/when — full audit trail</w:t>
      </w:r>
    </w:p>
    <w:p>
      <w:pPr>
        <w:pStyle w:val="ListBullet"/>
      </w:pPr>
      <w:r>
        <w:rPr>
          <w:b/>
        </w:rPr>
        <w:t>Projections</w:t>
      </w:r>
      <w:r>
        <w:t>: materialized views for current state (sprint board, backlog, hospital, morgue)</w:t>
      </w:r>
    </w:p>
    <w:p>
      <w:pPr>
        <w:pStyle w:val="ListBullet"/>
      </w:pPr>
      <w:r>
        <w:rPr>
          <w:b/>
        </w:rPr>
        <w:t>Time-travel</w:t>
      </w:r>
      <w:r>
        <w:t>: replay decision history ("when you evaluated in Sprint 12, cost was X")</w:t>
      </w:r>
    </w:p>
    <w:p>
      <w:pPr>
        <w:pStyle w:val="ListBullet"/>
      </w:pPr>
      <w:r>
        <w:rPr>
          <w:b/>
        </w:rPr>
        <w:t>Deterministic replay</w:t>
      </w:r>
      <w:r>
        <w:t>: debug agent behavior by replaying events</w:t>
      </w:r>
    </w:p>
    <w:p>
      <w:r>
        <w:t>PostgreSQL supports this natively via JSONB payloads, table partitioning, LISTEN/NOTIFY for pub/sub, and partial indexes — no specialized event store needed.</w:t>
      </w:r>
    </w:p>
    <w:p>
      <w:pPr>
        <w:pStyle w:val="Heading3"/>
      </w:pPr>
      <w:r>
        <w:t>Agent Memory &amp; Context Management</w:t>
      </w:r>
    </w:p>
    <w:p>
      <w:r>
        <w:t>Agents need to remember across sessions — Winston (Dev Lead) learns estimation patterns, Mary remembers user segments, John knows stakeholder preferences.</w:t>
      </w:r>
    </w:p>
    <w:p>
      <w:r>
        <w:rPr>
          <w:b/>
        </w:rPr>
        <w:t>Layered memory architecture:</w:t>
      </w:r>
      <w:r>
        <w:t xml:space="preserve"> - </w:t>
      </w:r>
      <w:r>
        <w:rPr>
          <w:b/>
        </w:rPr>
        <w:t>Working memory</w:t>
      </w:r>
      <w:r>
        <w:t xml:space="preserve">: current session context (conversation history, active findings) — in-memory + Redis - </w:t>
      </w:r>
      <w:r>
        <w:rPr>
          <w:b/>
        </w:rPr>
        <w:t>Episodic memory</w:t>
      </w:r>
      <w:r>
        <w:t xml:space="preserve">: timestamped interaction history — PostgreSQL with efficient retrieval - </w:t>
      </w:r>
      <w:r>
        <w:rPr>
          <w:b/>
        </w:rPr>
        <w:t>Semantic memory</w:t>
      </w:r>
      <w:r>
        <w:t xml:space="preserve">: learned facts, preferences, patterns — PostgreSQL + pgvector for similarity search - </w:t>
      </w:r>
      <w:r>
        <w:rPr>
          <w:b/>
        </w:rPr>
        <w:t>Procedural memory</w:t>
      </w:r>
      <w:r>
        <w:t>: learned behaviors (estimation calibration, user proficiency models) — structured storage</w:t>
      </w:r>
    </w:p>
    <w:p>
      <w:r>
        <w:rPr>
          <w:b/>
        </w:rPr>
        <w:t>pgvector</w:t>
      </w:r>
      <w:r>
        <w:t xml:space="preserve"> enables semantic search within PostgreSQL itself, eliminating the need for a separate vector database. "What did Winston (Dev Lead) say about payment service complexity last sprint?" becomes a vector similarity query.</w:t>
      </w:r>
    </w:p>
    <w:p>
      <w:r>
        <w:rPr>
          <w:b/>
        </w:rPr>
        <w:t>Token budgeting</w:t>
      </w:r>
      <w:r>
        <w:t xml:space="preserve"> is critical: agents can't load all memory into context. The system must intelligently select relevant memories, compress/summarize old context, and respect token limits per model.</w:t>
      </w:r>
    </w:p>
    <w:p>
      <w:pPr>
        <w:pStyle w:val="Heading3"/>
      </w:pPr>
      <w:r>
        <w:t>Recommendation</w:t>
      </w:r>
    </w:p>
    <w:p>
      <w:r>
        <w:rPr>
          <w:b/>
        </w:rPr>
        <w:t>PostgreSQL as the primary database</w:t>
      </w:r>
      <w:r>
        <w:t xml:space="preserve"> with pgvector extension for semantic search. Event sourcing for findings/decisions (append-only tables with JSONB). Standard relational tables for features, sprints, boards, users. Redis for real-time state and pub/sub.</w:t>
      </w:r>
    </w:p>
    <w:p>
      <w:pPr>
        <w:pStyle w:val="Heading2"/>
      </w:pPr>
      <w:r>
        <w:t>5. External Integration Architecture</w:t>
      </w:r>
    </w:p>
    <w:p>
      <w:pPr>
        <w:pStyle w:val="Heading3"/>
      </w:pPr>
      <w:r>
        <w:t>JIRA / Linear Bidirectional Sync</w:t>
      </w:r>
    </w:p>
    <w:p>
      <w:r>
        <w:t>Linear already has native Jira Sync (two-way sync of issues, assignees, status, labels, priority, comments). This validates the pattern and provides a reference implementation.</w:t>
      </w:r>
    </w:p>
    <w:p>
      <w:r>
        <w:rPr>
          <w:b/>
        </w:rPr>
        <w:t>Architecture for Quorum's enterprise integration: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Component</w:t>
            </w:r>
          </w:p>
        </w:tc>
        <w:tc>
          <w:tcPr>
            <w:tcW w:type="dxa" w:w="0"/>
          </w:tcPr>
          <w:p>
            <w:r>
              <w:t>Approach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Inbound</w:t>
            </w:r>
            <w:r>
              <w:t xml:space="preserve"> (JIRA/Linear → Quorum)</w:t>
            </w:r>
          </w:p>
        </w:tc>
        <w:tc>
          <w:tcPr>
            <w:tcW w:type="dxa" w:w="0"/>
          </w:tcPr>
          <w:p>
            <w:r>
              <w:t>Webhooks: JIRA/Linear push changes via HTTP POST. Quorum processes and updates internal state.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Outbound</w:t>
            </w:r>
            <w:r>
              <w:t xml:space="preserve"> (Quorum → JIRA/Linear)</w:t>
            </w:r>
          </w:p>
        </w:tc>
        <w:tc>
          <w:tcPr>
            <w:tcW w:type="dxa" w:w="0"/>
          </w:tcPr>
          <w:p>
            <w:r>
              <w:t>REST API: Quorum creates/updates tickets via API when findings are approved for sprint.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Conflict resolution</w:t>
            </w:r>
          </w:p>
        </w:tc>
        <w:tc>
          <w:tcPr>
            <w:tcW w:type="dxa" w:w="0"/>
          </w:tcPr>
          <w:p>
            <w:r>
              <w:t>Quorum detects conflicts (e.g., "Ticket moved to Done in JIRA but AI shows tests haven't passed") and surfaces to user.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Field mapping</w:t>
            </w:r>
          </w:p>
        </w:tc>
        <w:tc>
          <w:tcPr>
            <w:tcW w:type="dxa" w:w="0"/>
          </w:tcPr>
          <w:p>
            <w:r>
              <w:t>Configurable per tenant: map Quorum finding types to JIRA issue types, statuses, priorities.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Sync scope</w:t>
            </w:r>
          </w:p>
        </w:tc>
        <w:tc>
          <w:tcPr>
            <w:tcW w:type="dxa" w:w="0"/>
          </w:tcPr>
          <w:p>
            <w:r>
              <w:t>Only feedback-loop-approved items sync out. Sprint board state syncs bidirectionally.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  <w:r>
        <w:rPr>
          <w:b/>
        </w:rPr>
        <w:t>Key design decisions:</w:t>
      </w:r>
      <w:r>
        <w:t xml:space="preserve"> - Webhook processing must be idempotent (JIRA/Linear may retry) - Queue-based processing (don't process webhooks synchronously — buffer in a job queue) - Conflict detection before overwrite — never silently lose data - Per-tenant API credentials stored encrypted, scoped to specific JIRA/Linear projects</w:t>
      </w:r>
    </w:p>
    <w:p>
      <w:pPr>
        <w:pStyle w:val="Heading3"/>
      </w:pPr>
      <w:r>
        <w:t>MCP (Model Context Protocol) Integration</w:t>
      </w:r>
    </w:p>
    <w:p>
      <w:r>
        <w:t>MCP is emerging as the standard for AI agent tool integration. Quorum's agents could expose tools via MCP for extensibility — allowing third-party agents or tools to interact with Quorum's data.</w:t>
      </w:r>
    </w:p>
    <w:p>
      <w:pPr>
        <w:pStyle w:val="Heading2"/>
      </w:pPr>
      <w:r>
        <w:t>6. Multi-Tenant SaaS Architecture</w:t>
      </w:r>
    </w:p>
    <w:p>
      <w:pPr>
        <w:pStyle w:val="Heading3"/>
      </w:pPr>
      <w:r>
        <w:t>Tenant Isolation Patterns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0"/>
          </w:tcPr>
          <w:p>
            <w:r>
              <w:t>Pattern</w:t>
            </w:r>
          </w:p>
        </w:tc>
        <w:tc>
          <w:tcPr>
            <w:tcW w:type="dxa" w:w="0"/>
          </w:tcPr>
          <w:p>
            <w:r>
              <w:t>Tenants</w:t>
            </w:r>
          </w:p>
        </w:tc>
        <w:tc>
          <w:tcPr>
            <w:tcW w:type="dxa" w:w="0"/>
          </w:tcPr>
          <w:p>
            <w:r>
              <w:t>Isolation</w:t>
            </w:r>
          </w:p>
        </w:tc>
        <w:tc>
          <w:tcPr>
            <w:tcW w:type="dxa" w:w="0"/>
          </w:tcPr>
          <w:p>
            <w:r>
              <w:t>Cost</w:t>
            </w:r>
          </w:p>
        </w:tc>
        <w:tc>
          <w:tcPr>
            <w:tcW w:type="dxa" w:w="0"/>
          </w:tcPr>
          <w:p>
            <w:r>
              <w:t>Fit for Quorum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Shared model, isolated context</w:t>
            </w:r>
          </w:p>
        </w:tc>
        <w:tc>
          <w:tcPr>
            <w:tcW w:type="dxa" w:w="0"/>
          </w:tcPr>
          <w:p>
            <w:r>
              <w:t>&lt;100</w:t>
            </w:r>
          </w:p>
        </w:tc>
        <w:tc>
          <w:tcPr>
            <w:tcW w:type="dxa" w:w="0"/>
          </w:tcPr>
          <w:p>
            <w:r>
              <w:t>Logical (per-tenant prompts/memory)</w:t>
            </w:r>
          </w:p>
        </w:tc>
        <w:tc>
          <w:tcPr>
            <w:tcW w:type="dxa" w:w="0"/>
          </w:tcPr>
          <w:p>
            <w:r>
              <w:t>Low</w:t>
            </w:r>
          </w:p>
        </w:tc>
        <w:tc>
          <w:tcPr>
            <w:tcW w:type="dxa" w:w="0"/>
          </w:tcPr>
          <w:p>
            <w:r>
              <w:t>Solo tier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Agent pool</w:t>
            </w:r>
          </w:p>
        </w:tc>
        <w:tc>
          <w:tcPr>
            <w:tcW w:type="dxa" w:w="0"/>
          </w:tcPr>
          <w:p>
            <w:r>
              <w:t>100–1,000</w:t>
            </w:r>
          </w:p>
        </w:tc>
        <w:tc>
          <w:tcPr>
            <w:tcW w:type="dxa" w:w="0"/>
          </w:tcPr>
          <w:p>
            <w:r>
              <w:t>Process-level (pre-configured agents per tenant)</w:t>
            </w:r>
          </w:p>
        </w:tc>
        <w:tc>
          <w:tcPr>
            <w:tcW w:type="dxa" w:w="0"/>
          </w:tcPr>
          <w:p>
            <w:r>
              <w:t>Medium</w:t>
            </w:r>
          </w:p>
        </w:tc>
        <w:tc>
          <w:tcPr>
            <w:tcW w:type="dxa" w:w="0"/>
          </w:tcPr>
          <w:p>
            <w:r>
              <w:t>Growth phase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Tenant-specific deployment</w:t>
            </w:r>
          </w:p>
        </w:tc>
        <w:tc>
          <w:tcPr>
            <w:tcW w:type="dxa" w:w="0"/>
          </w:tcPr>
          <w:p>
            <w:r>
              <w:t>Enterprise</w:t>
            </w:r>
          </w:p>
        </w:tc>
        <w:tc>
          <w:tcPr>
            <w:tcW w:type="dxa" w:w="0"/>
          </w:tcPr>
          <w:p>
            <w:r>
              <w:t>Complete infrastructure isolation</w:t>
            </w:r>
          </w:p>
        </w:tc>
        <w:tc>
          <w:tcPr>
            <w:tcW w:type="dxa" w:w="0"/>
          </w:tcPr>
          <w:p>
            <w:r>
              <w:t>High</w:t>
            </w:r>
          </w:p>
        </w:tc>
        <w:tc>
          <w:tcPr>
            <w:tcW w:type="dxa" w:w="0"/>
          </w:tcPr>
          <w:p>
            <w:r>
              <w:t>Enterprise tier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Hybrid namespace</w:t>
            </w:r>
          </w:p>
        </w:tc>
        <w:tc>
          <w:tcPr>
            <w:tcW w:type="dxa" w:w="0"/>
          </w:tcPr>
          <w:p>
            <w:r>
              <w:t>All</w:t>
            </w:r>
          </w:p>
        </w:tc>
        <w:tc>
          <w:tcPr>
            <w:tcW w:type="dxa" w:w="0"/>
          </w:tcPr>
          <w:p>
            <w:r>
              <w:t>Shared infra, logical data separation</w:t>
            </w:r>
          </w:p>
        </w:tc>
        <w:tc>
          <w:tcPr>
            <w:tcW w:type="dxa" w:w="0"/>
          </w:tcPr>
          <w:p>
            <w:r>
              <w:t>Medium</w:t>
            </w:r>
          </w:p>
        </w:tc>
        <w:tc>
          <w:tcPr>
            <w:tcW w:type="dxa" w:w="0"/>
          </w:tcPr>
          <w:p>
            <w:r>
              <w:t>Default approach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  <w:r>
        <w:rPr>
          <w:b/>
        </w:rPr>
        <w:t>Recommended: Hybrid namespace</w:t>
      </w:r>
      <w:r>
        <w:t xml:space="preserve"> as the default, with tenant-specific deployment available for enterprise customers who require it.</w:t>
      </w:r>
    </w:p>
    <w:p>
      <w:pPr>
        <w:pStyle w:val="Heading3"/>
      </w:pPr>
      <w:r>
        <w:t>Critical Multi-Tenant Challenges</w:t>
      </w:r>
    </w:p>
    <w:p>
      <w:pPr>
        <w:pStyle w:val="ListNumber"/>
      </w:pPr>
      <w:r>
        <w:rPr>
          <w:b/>
        </w:rPr>
        <w:t>Data leakage prevention</w:t>
      </w:r>
      <w:r>
        <w:t>: 68% of organizations have experienced AI-related data leaks. Every RAG index, vector store query, file access, and agent memory must be scoped to a tenant workspace ID. This is non-negotiable.</w:t>
      </w:r>
    </w:p>
    <w:p>
      <w:pPr>
        <w:pStyle w:val="ListNumber"/>
      </w:pPr>
      <w:r>
        <w:rPr>
          <w:b/>
        </w:rPr>
        <w:t>Noisy neighbor</w:t>
      </w:r>
      <w:r>
        <w:t>: One tenant's heavy AI workload (e.g., running full three-pillar analysis on 50 features) can saturate LLM API rate limits and degrade others. Requires per-tenant quotas and rate limiting.</w:t>
      </w:r>
    </w:p>
    <w:p>
      <w:pPr>
        <w:pStyle w:val="ListNumber"/>
      </w:pPr>
      <w:r>
        <w:rPr>
          <w:b/>
        </w:rPr>
        <w:t>Unbounded agent work</w:t>
      </w:r>
      <w:r>
        <w:t>: Agents can loop through tool calls or accumulate unbounded token counts. Explicit per-session and per-tenant cost caps required.</w:t>
      </w:r>
    </w:p>
    <w:p>
      <w:pPr>
        <w:pStyle w:val="ListNumber"/>
      </w:pPr>
      <w:r>
        <w:rPr>
          <w:b/>
        </w:rPr>
        <w:t>Access control complexity</w:t>
      </w:r>
      <w:r>
        <w:t>: AI agents need five identity layers — trigger identity (who started it), execution identity (what credentials it uses), authorization identity (what it's allowed to do), tenant identity (whose data it accesses), and channel identity (where results go).</w:t>
      </w:r>
    </w:p>
    <w:p>
      <w:pPr>
        <w:pStyle w:val="Heading3"/>
      </w:pPr>
      <w:r>
        <w:t>Microservice Decomposition</w:t>
      </w:r>
    </w:p>
    <w:p>
      <w:r>
        <w:t>Decompose the agent lifecycle into distinct services: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Service</w:t>
            </w:r>
          </w:p>
        </w:tc>
        <w:tc>
          <w:tcPr>
            <w:tcW w:type="dxa" w:w="0"/>
          </w:tcPr>
          <w:p>
            <w:r>
              <w:t>Responsibility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Gateway</w:t>
            </w:r>
          </w:p>
        </w:tc>
        <w:tc>
          <w:tcPr>
            <w:tcW w:type="dxa" w:w="0"/>
          </w:tcPr>
          <w:p>
            <w:r>
              <w:t>API handling, auth, rate limiting, tenant routing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Orchestrator</w:t>
            </w:r>
          </w:p>
        </w:tc>
        <w:tc>
          <w:tcPr>
            <w:tcW w:type="dxa" w:w="0"/>
          </w:tcPr>
          <w:p>
            <w:r>
              <w:t>LLM orchestration (LangGraph), agent lifecycle, state management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Scheduler</w:t>
            </w:r>
          </w:p>
        </w:tc>
        <w:tc>
          <w:tcPr>
            <w:tcW w:type="dxa" w:w="0"/>
          </w:tcPr>
          <w:p>
            <w:r>
              <w:t>Feedback loop timing, ceremony scheduling, digest generation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Memory</w:t>
            </w:r>
          </w:p>
        </w:tc>
        <w:tc>
          <w:tcPr>
            <w:tcW w:type="dxa" w:w="0"/>
          </w:tcPr>
          <w:p>
            <w:r>
              <w:t>Agent memory, conversation history, semantic search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Sandbox</w:t>
            </w:r>
          </w:p>
        </w:tc>
        <w:tc>
          <w:tcPr>
            <w:tcW w:type="dxa" w:w="0"/>
          </w:tcPr>
          <w:p>
            <w:r>
              <w:t>Tool execution isolation (JIRA API calls, web research)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Board/State</w:t>
            </w:r>
          </w:p>
        </w:tc>
        <w:tc>
          <w:tcPr>
            <w:tcW w:type="dxa" w:w="0"/>
          </w:tcPr>
          <w:p>
            <w:r>
              <w:t>Sprint board, backlog, finding lifecycle, real-time sync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7. Infrastructure &amp; Deployment</w:t>
      </w:r>
    </w:p>
    <w:p>
      <w:pPr>
        <w:pStyle w:val="Heading2"/>
      </w:pPr>
    </w:p>
    <w:p>
      <w:pPr>
        <w:pStyle w:val="Heading3"/>
      </w:pPr>
      <w:r>
        <w:t>Recommended Stack Summary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Layer</w:t>
            </w:r>
          </w:p>
        </w:tc>
        <w:tc>
          <w:tcPr>
            <w:tcW w:type="dxa" w:w="0"/>
          </w:tcPr>
          <w:p>
            <w:r>
              <w:t>Technology</w:t>
            </w:r>
          </w:p>
        </w:tc>
        <w:tc>
          <w:tcPr>
            <w:tcW w:type="dxa" w:w="0"/>
          </w:tcPr>
          <w:p>
            <w:r>
              <w:t>Rationale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Frontend</w:t>
            </w:r>
          </w:p>
        </w:tc>
        <w:tc>
          <w:tcPr>
            <w:tcW w:type="dxa" w:w="0"/>
          </w:tcPr>
          <w:p>
            <w:r>
              <w:t>Next.js 16 + React</w:t>
            </w:r>
          </w:p>
        </w:tc>
        <w:tc>
          <w:tcPr>
            <w:tcW w:type="dxa" w:w="0"/>
          </w:tcPr>
          <w:p>
            <w:r>
              <w:t>Largest ecosystem, streaming RSC, real-time capable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Conversational UI</w:t>
            </w:r>
          </w:p>
        </w:tc>
        <w:tc>
          <w:tcPr>
            <w:tcW w:type="dxa" w:w="0"/>
          </w:tcPr>
          <w:p>
            <w:r>
              <w:t>Custom + ChatKit/Tambo primitives</w:t>
            </w:r>
          </w:p>
        </w:tc>
        <w:tc>
          <w:tcPr>
            <w:tcW w:type="dxa" w:w="0"/>
          </w:tcPr>
          <w:p>
            <w:r>
              <w:t>Team room is more than chat — needs spatial elements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Real-time</w:t>
            </w:r>
          </w:p>
        </w:tc>
        <w:tc>
          <w:tcPr>
            <w:tcW w:type="dxa" w:w="0"/>
          </w:tcPr>
          <w:p>
            <w:r>
              <w:t>WebSockets + Redis Pub/Sub</w:t>
            </w:r>
          </w:p>
        </w:tc>
        <w:tc>
          <w:tcPr>
            <w:tcW w:type="dxa" w:w="0"/>
          </w:tcPr>
          <w:p>
            <w:r>
              <w:t>Sub-50ms agent streaming, horizontal scaling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Agent orchestration</w:t>
            </w:r>
          </w:p>
        </w:tc>
        <w:tc>
          <w:tcPr>
            <w:tcW w:type="dxa" w:w="0"/>
          </w:tcPr>
          <w:p>
            <w:r>
              <w:t>LangGraph</w:t>
            </w:r>
          </w:p>
        </w:tc>
        <w:tc>
          <w:tcPr>
            <w:tcW w:type="dxa" w:w="0"/>
          </w:tcPr>
          <w:p>
            <w:r>
              <w:t>State persistence, human-in-the-loop, durable execution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LLM providers</w:t>
            </w:r>
          </w:p>
        </w:tc>
        <w:tc>
          <w:tcPr>
            <w:tcW w:type="dxa" w:w="0"/>
          </w:tcPr>
          <w:p>
            <w:r>
              <w:t>Multi-provider (OpenAI + Anthropic + Google)</w:t>
            </w:r>
          </w:p>
        </w:tc>
        <w:tc>
          <w:tcPr>
            <w:tcW w:type="dxa" w:w="0"/>
          </w:tcPr>
          <w:p>
            <w:r>
              <w:t>Tiered model strategy, redundancy, cost optimization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Primary database</w:t>
            </w:r>
          </w:p>
        </w:tc>
        <w:tc>
          <w:tcPr>
            <w:tcW w:type="dxa" w:w="0"/>
          </w:tcPr>
          <w:p>
            <w:r>
              <w:t>PostgreSQL + pgvector</w:t>
            </w:r>
          </w:p>
        </w:tc>
        <w:tc>
          <w:tcPr>
            <w:tcW w:type="dxa" w:w="0"/>
          </w:tcPr>
          <w:p>
            <w:r>
              <w:t>Relational + vector search + event sourcing in one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Cache/pubsub</w:t>
            </w:r>
          </w:p>
        </w:tc>
        <w:tc>
          <w:tcPr>
            <w:tcW w:type="dxa" w:w="0"/>
          </w:tcPr>
          <w:p>
            <w:r>
              <w:t>Redis</w:t>
            </w:r>
          </w:p>
        </w:tc>
        <w:tc>
          <w:tcPr>
            <w:tcW w:type="dxa" w:w="0"/>
          </w:tcPr>
          <w:p>
            <w:r>
              <w:t>Session state, real-time messaging, agent working memory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Job queue</w:t>
            </w:r>
          </w:p>
        </w:tc>
        <w:tc>
          <w:tcPr>
            <w:tcW w:type="dxa" w:w="0"/>
          </w:tcPr>
          <w:p>
            <w:r>
              <w:t>Redis-based (BullMQ) or PostgreSQL (Graphile Worker)</w:t>
            </w:r>
          </w:p>
        </w:tc>
        <w:tc>
          <w:tcPr>
            <w:tcW w:type="dxa" w:w="0"/>
          </w:tcPr>
          <w:p>
            <w:r>
              <w:t>Webhook processing, async agent tasks, digest generation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Auth</w:t>
            </w:r>
          </w:p>
        </w:tc>
        <w:tc>
          <w:tcPr>
            <w:tcW w:type="dxa" w:w="0"/>
          </w:tcPr>
          <w:p>
            <w:r>
              <w:t>Clerk or Auth.js</w:t>
            </w:r>
          </w:p>
        </w:tc>
        <w:tc>
          <w:tcPr>
            <w:tcW w:type="dxa" w:w="0"/>
          </w:tcPr>
          <w:p>
            <w:r>
              <w:t>Multi-tenant, team management, SSO for enterprise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Deployment</w:t>
            </w:r>
          </w:p>
        </w:tc>
        <w:tc>
          <w:tcPr>
            <w:tcW w:type="dxa" w:w="0"/>
          </w:tcPr>
          <w:p>
            <w:r>
              <w:t>Vercel (frontend) + Railway/Fly.io (services) or AWS</w:t>
            </w:r>
          </w:p>
        </w:tc>
        <w:tc>
          <w:tcPr>
            <w:tcW w:type="dxa" w:w="0"/>
          </w:tcPr>
          <w:p>
            <w:r>
              <w:t>Start simple, scale to dedicated infra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Observability</w:t>
            </w:r>
          </w:p>
        </w:tc>
        <w:tc>
          <w:tcPr>
            <w:tcW w:type="dxa" w:w="0"/>
          </w:tcPr>
          <w:p>
            <w:r>
              <w:t>LangSmith (agents) + Sentry (app) + PostHog (analytics)</w:t>
            </w:r>
          </w:p>
        </w:tc>
        <w:tc>
          <w:tcPr>
            <w:tcW w:type="dxa" w:w="0"/>
          </w:tcPr>
          <w:p>
            <w:r>
              <w:t>Agent debugging, error tracking, usage analytics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Scaling Considerations</w:t>
      </w:r>
    </w:p>
    <w:p>
      <w:pPr>
        <w:pStyle w:val="Heading3"/>
      </w:pPr>
    </w:p>
    <w:p>
      <w:pPr>
        <w:pStyle w:val="ListBullet"/>
      </w:pPr>
      <w:r>
        <w:rPr>
          <w:b/>
        </w:rPr>
        <w:t>Stateless frontend</w:t>
      </w:r>
      <w:r>
        <w:t xml:space="preserve"> on edge (Vercel) — scales horizontally automatically</w:t>
      </w:r>
    </w:p>
    <w:p>
      <w:pPr>
        <w:pStyle w:val="ListBullet"/>
      </w:pPr>
      <w:r>
        <w:rPr>
          <w:b/>
        </w:rPr>
        <w:t>Orchestrator</w:t>
      </w:r>
      <w:r>
        <w:t xml:space="preserve"> is the bottleneck — scales by tenant partitioning and agent pool sizing</w:t>
      </w:r>
    </w:p>
    <w:p>
      <w:pPr>
        <w:pStyle w:val="ListBullet"/>
      </w:pPr>
      <w:r>
        <w:rPr>
          <w:b/>
        </w:rPr>
        <w:t>LLM API rate limits</w:t>
      </w:r>
      <w:r>
        <w:t xml:space="preserve"> are the ceiling — multi-provider strategy with failover</w:t>
      </w:r>
    </w:p>
    <w:p>
      <w:pPr>
        <w:pStyle w:val="ListBullet"/>
      </w:pPr>
      <w:r>
        <w:rPr>
          <w:b/>
        </w:rPr>
        <w:t>Database</w:t>
      </w:r>
      <w:r>
        <w:t xml:space="preserve"> scales vertically first (PostgreSQL handles significant load), then read replicas</w:t>
      </w:r>
    </w:p>
    <w:p>
      <w:pPr>
        <w:pStyle w:val="ListBullet"/>
      </w:pPr>
      <w:r>
        <w:rPr>
          <w:b/>
        </w:rPr>
        <w:t>WebSocket connections</w:t>
      </w:r>
      <w:r>
        <w:t xml:space="preserve"> scale via Redis Pub/Sub (any server can serve any user)</w:t>
      </w:r>
    </w:p>
    <w:p>
      <w:pPr>
        <w:pStyle w:val="Heading2"/>
      </w:pPr>
      <w:r>
        <w:t>8. Key Technical Risks &amp; Open Questions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Risk</w:t>
            </w:r>
          </w:p>
        </w:tc>
        <w:tc>
          <w:tcPr>
            <w:tcW w:type="dxa" w:w="0"/>
          </w:tcPr>
          <w:p>
            <w:r>
              <w:t>Severity</w:t>
            </w:r>
          </w:p>
        </w:tc>
        <w:tc>
          <w:tcPr>
            <w:tcW w:type="dxa" w:w="0"/>
          </w:tcPr>
          <w:p>
            <w:r>
              <w:t>Mitigation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LLM cost unpredictability</w:t>
            </w:r>
          </w:p>
        </w:tc>
        <w:tc>
          <w:tcPr>
            <w:tcW w:type="dxa" w:w="0"/>
          </w:tcPr>
          <w:p>
            <w:r>
              <w:t>High</w:t>
            </w:r>
          </w:p>
        </w:tc>
        <w:tc>
          <w:tcPr>
            <w:tcW w:type="dxa" w:w="0"/>
          </w:tcPr>
          <w:p>
            <w:r>
              <w:t>Tiered model strategy, aggressive caching, per-tenant cost caps, monitoring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Agent quality consistency</w:t>
            </w:r>
          </w:p>
        </w:tc>
        <w:tc>
          <w:tcPr>
            <w:tcW w:type="dxa" w:w="0"/>
          </w:tcPr>
          <w:p>
            <w:r>
              <w:t>High</w:t>
            </w:r>
          </w:p>
        </w:tc>
        <w:tc>
          <w:tcPr>
            <w:tcW w:type="dxa" w:w="0"/>
          </w:tcPr>
          <w:p>
            <w:r>
              <w:t>Extensive prompt engineering, evaluation suites, A/B testing agent behaviors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Multi-agent debate reliability</w:t>
            </w:r>
          </w:p>
        </w:tc>
        <w:tc>
          <w:tcPr>
            <w:tcW w:type="dxa" w:w="0"/>
          </w:tcPr>
          <w:p>
            <w:r>
              <w:t>Medium</w:t>
            </w:r>
          </w:p>
        </w:tc>
        <w:tc>
          <w:tcPr>
            <w:tcW w:type="dxa" w:w="0"/>
          </w:tcPr>
          <w:p>
            <w:r>
              <w:t>Structured debate protocols (not free-form), bounded turn limits, fallback to single-agent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Context window limits</w:t>
            </w:r>
          </w:p>
        </w:tc>
        <w:tc>
          <w:tcPr>
            <w:tcW w:type="dxa" w:w="0"/>
          </w:tcPr>
          <w:p>
            <w:r>
              <w:t>Medium</w:t>
            </w:r>
          </w:p>
        </w:tc>
        <w:tc>
          <w:tcPr>
            <w:tcW w:type="dxa" w:w="0"/>
          </w:tcPr>
          <w:p>
            <w:r>
              <w:t>Summary-based memory management, token budgeting, selective memory retrieval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Data leakage between tenants</w:t>
            </w:r>
          </w:p>
        </w:tc>
        <w:tc>
          <w:tcPr>
            <w:tcW w:type="dxa" w:w="0"/>
          </w:tcPr>
          <w:p>
            <w:r>
              <w:t>Critical</w:t>
            </w:r>
          </w:p>
        </w:tc>
        <w:tc>
          <w:tcPr>
            <w:tcW w:type="dxa" w:w="0"/>
          </w:tcPr>
          <w:p>
            <w:r>
              <w:t>Workspace-scoped everything, automated isolation testing, security audits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LangGraph vendor dependency</w:t>
            </w:r>
          </w:p>
        </w:tc>
        <w:tc>
          <w:tcPr>
            <w:tcW w:type="dxa" w:w="0"/>
          </w:tcPr>
          <w:p>
            <w:r>
              <w:t>Medium</w:t>
            </w:r>
          </w:p>
        </w:tc>
        <w:tc>
          <w:tcPr>
            <w:tcW w:type="dxa" w:w="0"/>
          </w:tcPr>
          <w:p>
            <w:r>
              <w:t>Abstract orchestration behind internal interfaces, monitor OpenAI Agents SDK maturity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Real-time scaling</w:t>
            </w:r>
          </w:p>
        </w:tc>
        <w:tc>
          <w:tcPr>
            <w:tcW w:type="dxa" w:w="0"/>
          </w:tcPr>
          <w:p>
            <w:r>
              <w:t>Medium</w:t>
            </w:r>
          </w:p>
        </w:tc>
        <w:tc>
          <w:tcPr>
            <w:tcW w:type="dxa" w:w="0"/>
          </w:tcPr>
          <w:p>
            <w:r>
              <w:t>Redis Pub/Sub proven pattern, but WebSocket connection management at scale needs planning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JIRA/Linear API rate limits</w:t>
            </w:r>
          </w:p>
        </w:tc>
        <w:tc>
          <w:tcPr>
            <w:tcW w:type="dxa" w:w="0"/>
          </w:tcPr>
          <w:p>
            <w:r>
              <w:t>Low</w:t>
            </w:r>
          </w:p>
        </w:tc>
        <w:tc>
          <w:tcPr>
            <w:tcW w:type="dxa" w:w="0"/>
          </w:tcPr>
          <w:p>
            <w:r>
              <w:t>Queue-based sync, batching, respect rate limits, exponential backoff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Open Technical Questions</w:t>
      </w:r>
    </w:p>
    <w:p>
      <w:pPr>
        <w:pStyle w:val="Heading3"/>
      </w:pPr>
    </w:p>
    <w:p>
      <w:pPr>
        <w:pStyle w:val="ListNumber"/>
      </w:pPr>
      <w:r>
        <w:rPr>
          <w:b/>
        </w:rPr>
        <w:t>Agent personality persistence</w:t>
      </w:r>
      <w:r>
        <w:t xml:space="preserve"> — How to maintain consistent agent personalities across sessions without consuming excessive context? Personality as system prompt vs. fine-tuned model vs. few-shot examples?</w:t>
      </w:r>
    </w:p>
    <w:p>
      <w:pPr>
        <w:pStyle w:val="ListNumber"/>
      </w:pPr>
      <w:r>
        <w:rPr>
          <w:b/>
        </w:rPr>
        <w:t>Debate protocol design</w:t>
      </w:r>
      <w:r>
        <w:t xml:space="preserve"> — How structured should agent-to-agent debates be? Fully scripted turns vs. emergent conversation? How to prevent infinite loops or repetitive arguments?</w:t>
      </w:r>
    </w:p>
    <w:p>
      <w:pPr>
        <w:pStyle w:val="ListNumber"/>
      </w:pPr>
      <w:r>
        <w:rPr>
          <w:b/>
        </w:rPr>
        <w:t>Estimation learning</w:t>
      </w:r>
      <w:r>
        <w:t xml:space="preserve"> — How does Winston (Dev Lead)'s estimate accuracy tracking feed back into future estimates? Online learning vs. batch recalibration?</w:t>
      </w:r>
    </w:p>
    <w:p>
      <w:pPr>
        <w:pStyle w:val="ListNumber"/>
      </w:pPr>
      <w:r>
        <w:rPr>
          <w:b/>
        </w:rPr>
        <w:t>Feedback loop data sources</w:t>
      </w:r>
      <w:r>
        <w:t xml:space="preserve"> — What analytics events constitute "passive signals"? Integration with Mixpanel/Amplitude/PostHog, or build-in analytics?</w:t>
      </w:r>
    </w:p>
    <w:p>
      <w:pPr>
        <w:pStyle w:val="ListNumber"/>
      </w:pPr>
      <w:r>
        <w:rPr>
          <w:b/>
        </w:rPr>
        <w:t>Offline/async agent work</w:t>
      </w:r>
      <w:r>
        <w:t xml:space="preserve"> — Can agents do background work (research, synthesis) between user sessions? Implications for cost and notification design.</w:t>
      </w:r>
    </w:p>
    <w:p>
      <w:pPr>
        <w:pStyle w:val="ListNumber"/>
      </w:pPr>
      <w:r>
        <w:rPr>
          <w:b/>
        </w:rPr>
        <w:t>Three-pillar filter execution</w:t>
      </w:r>
      <w:r>
        <w:t xml:space="preserve"> — What specific data sources and methods power each pillar? Desirability: user interviews + analytics? Feasibility: codebase analysis + complexity heuristics? Viability: market data + financial modeling?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Quorum — Technical Research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