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Competitive Landscape Research: AI Product Management Tools</w:t>
      </w:r>
    </w:p>
    <w:p>
      <w:pPr>
        <w:pStyle w:val="Heading2"/>
      </w:pPr>
      <w:r>
        <w:t>Market Context</w:t>
      </w:r>
    </w:p>
    <w:p>
      <w:pPr>
        <w:pStyle w:val="Heading3"/>
      </w:pPr>
      <w:r>
        <w:t>Market Size &amp; Growth</w:t>
      </w:r>
    </w:p>
    <w:p>
      <w:pPr>
        <w:pStyle w:val="ListBullet"/>
      </w:pPr>
      <w:r>
        <w:t xml:space="preserve">Product management software market estimated at </w:t>
      </w:r>
      <w:r>
        <w:rPr>
          <w:b/>
        </w:rPr>
        <w:t>$8.6–$31B</w:t>
      </w:r>
      <w:r>
        <w:t xml:space="preserve"> in 2025 (wide range reflects different definitions — narrow PM tools vs. broader product lifecycle)</w:t>
      </w:r>
    </w:p>
    <w:p>
      <w:pPr>
        <w:pStyle w:val="ListBullet"/>
      </w:pPr>
      <w:r>
        <w:t xml:space="preserve">Growing at </w:t>
      </w:r>
      <w:r>
        <w:rPr>
          <w:b/>
        </w:rPr>
        <w:t>10.5–11.2% CAGR</w:t>
      </w:r>
      <w:r>
        <w:t>, projected to reach $12–15B by 2032–2033 (narrow definition)</w:t>
      </w:r>
    </w:p>
    <w:p>
      <w:pPr>
        <w:pStyle w:val="ListBullet"/>
      </w:pPr>
      <w:r>
        <w:t>Growth driven by Agile/DevOps adoption, demand for data-driven decisions, real-time collaboration, and customer-centric development</w:t>
      </w:r>
    </w:p>
    <w:p>
      <w:pPr>
        <w:pStyle w:val="Heading3"/>
      </w:pPr>
      <w:r>
        <w:t>AI Adoption in PM Tools</w:t>
      </w:r>
    </w:p>
    <w:p>
      <w:pPr>
        <w:pStyle w:val="ListBullet"/>
      </w:pPr>
      <w:r>
        <w:rPr>
          <w:b/>
        </w:rPr>
        <w:t>78% of tracked PM tools</w:t>
      </w:r>
      <w:r>
        <w:t xml:space="preserve"> now include AI features beyond basic automation — AI is table stakes, not a differentiator</w:t>
      </w:r>
    </w:p>
    <w:p>
      <w:pPr>
        <w:pStyle w:val="ListBullet"/>
      </w:pPr>
      <w:r>
        <w:t>Market has shifted from early adoption to mainstream integration — AI woven into core workflows, not bolted on as optional</w:t>
      </w:r>
    </w:p>
    <w:p>
      <w:pPr>
        <w:pStyle w:val="ListBullet"/>
      </w:pPr>
      <w:r>
        <w:t>Product management tools score slightly lower on AI maturity than project management platforms, reflecting less mature AI integration in the discipline</w:t>
      </w:r>
    </w:p>
    <w:p>
      <w:pPr>
        <w:pStyle w:val="Heading3"/>
      </w:pPr>
      <w:r>
        <w:t>The Solo Founder Opportunity</w:t>
      </w:r>
    </w:p>
    <w:p>
      <w:pPr>
        <w:pStyle w:val="ListBullet"/>
      </w:pPr>
      <w:r>
        <w:rPr>
          <w:b/>
        </w:rPr>
        <w:t>29.8 million solopreneurs in the U.S.</w:t>
      </w:r>
      <w:r>
        <w:t xml:space="preserve"> as of 2026, contributing $1.7 trillion to the economy</w:t>
      </w:r>
    </w:p>
    <w:p>
      <w:pPr>
        <w:pStyle w:val="ListBullet"/>
      </w:pPr>
      <w:r>
        <w:t xml:space="preserve">Growing at </w:t>
      </w:r>
      <w:r>
        <w:rPr>
          <w:b/>
        </w:rPr>
        <w:t>6% year-over-year</w:t>
      </w:r>
      <w:r>
        <w:t xml:space="preserve"> — from 26.5M (2024) to 28.1M (2025) to 29.8M (2026)</w:t>
      </w:r>
    </w:p>
    <w:p>
      <w:pPr>
        <w:pStyle w:val="ListBullet"/>
      </w:pPr>
      <w:r>
        <w:t xml:space="preserve">Projected to reach </w:t>
      </w:r>
      <w:r>
        <w:rPr>
          <w:b/>
        </w:rPr>
        <w:t>30–41 million by 2028</w:t>
      </w:r>
    </w:p>
    <w:p>
      <w:pPr>
        <w:pStyle w:val="ListBullet"/>
      </w:pPr>
      <w:r>
        <w:rPr>
          <w:b/>
        </w:rPr>
        <w:t>74% of solopreneurs</w:t>
      </w:r>
      <w:r>
        <w:t xml:space="preserve"> now use AI tools (up from 58% in 2024)</w:t>
      </w:r>
    </w:p>
    <w:p>
      <w:pPr>
        <w:pStyle w:val="ListBullet"/>
      </w:pPr>
      <w:r>
        <w:rPr>
          <w:b/>
        </w:rPr>
        <w:t>64% report their business would not have grown without AI</w:t>
      </w:r>
    </w:p>
    <w:p>
      <w:pPr>
        <w:pStyle w:val="ListBullet"/>
      </w:pPr>
      <w:r>
        <w:t>440,000 new business applications filed monthly — 90% faster than pre-pandemic</w:t>
      </w:r>
    </w:p>
    <w:p>
      <w:pPr>
        <w:pStyle w:val="ListBullet"/>
      </w:pPr>
      <w:r>
        <w:t>Nearly zero existing PM tools designed for this segment — every major tool assumes a team</w:t>
      </w:r>
    </w:p>
    <w:p>
      <w:pPr>
        <w:pStyle w:val="Heading2"/>
      </w:pPr>
      <w:r>
        <w:t>Tier 1 Competitors: Established PM Platforms</w:t>
      </w:r>
    </w:p>
    <w:p>
      <w:pPr>
        <w:pStyle w:val="Heading3"/>
      </w:pPr>
      <w:r>
        <w:t>Productboard</w:t>
      </w:r>
    </w:p>
    <w:p>
      <w:r>
        <w:rPr>
          <w:b/>
        </w:rPr>
        <w:t>What it is:</w:t>
      </w:r>
      <w:r>
        <w:t xml:space="preserve"> Feedback-driven roadmapping platform with AI clustering and prioritization.</w:t>
      </w:r>
    </w:p>
    <w:p>
      <w:r>
        <w:rPr>
          <w:b/>
        </w:rPr>
        <w:t>AI capabilities:</w:t>
      </w:r>
      <w:r>
        <w:t xml:space="preserve"> - AI-powered feedback categorization — auto-links customer insights to feature ideas - AI summaries extracting key insights from conversations and threads - AI-powered semantic search (finds insights regardless of exact wording) - AI-generated feature specifications and briefs - "Productboard Spark" — 150+ AI-powered workflow skills in a Skills Library (public beta)</w:t>
      </w:r>
    </w:p>
    <w:p>
      <w:r>
        <w:rPr>
          <w:b/>
        </w:rPr>
        <w:t>Pricing:</w:t>
      </w:r>
      <w:r>
        <w:t xml:space="preserve"> $19/maker/month (Essentials) → $59/maker/month (Pro) → Custom (Enterprise). Median annual contract: ~$23,667. Free starter plan available.</w:t>
      </w:r>
    </w:p>
    <w:p>
      <w:r>
        <w:rPr>
          <w:b/>
        </w:rPr>
        <w:t>Strengths:</w:t>
      </w:r>
      <w:r>
        <w:t xml:space="preserve"> Deep feedback-to-roadmap pipeline, strong adoption among product teams, AI feedback clustering is genuinely useful.</w:t>
      </w:r>
    </w:p>
    <w:p>
      <w:r>
        <w:rPr>
          <w:b/>
        </w:rPr>
        <w:t>Quorum gap:</w:t>
      </w:r>
      <w:r>
        <w:t xml:space="preserve"> AI assists humans with existing workflows. Does not provide a team, a methodology, or a decision framework. AI is a feature, not the product. Solo founders are priced out at Pro tier ($59/mo) and get no process guidance — just a tool.</w:t>
      </w:r>
    </w:p>
    <w:p>
      <w:pPr>
        <w:pStyle w:val="Heading3"/>
      </w:pPr>
      <w:r>
        <w:t>Aha!</w:t>
      </w:r>
    </w:p>
    <w:p>
      <w:r>
        <w:rPr>
          <w:b/>
        </w:rPr>
        <w:t>What it is:</w:t>
      </w:r>
      <w:r>
        <w:t xml:space="preserve"> Comprehensive product management suite (Roadmaps, Discovery, Ideas, Whiteboards, Knowledge, Develop).</w:t>
      </w:r>
    </w:p>
    <w:p>
      <w:r>
        <w:rPr>
          <w:b/>
        </w:rPr>
        <w:t>AI capabilities (Q1 2026):</w:t>
      </w:r>
      <w:r>
        <w:t xml:space="preserve"> - "Elle" AI assistant embedded throughout — drafts strategy, synthesizes research, sends requirements to coding agents - Research agent reviews records, documents, and web sources for analysis - AI-generated business models, positioning, and personas - Multiple scorecards tracking feature value from discovery to delivery - AI-powered presentations with speaker notes - Aha! Builder — lets PMs build prototypes and internal apps with AI - Custom AI agents per product area</w:t>
      </w:r>
    </w:p>
    <w:p>
      <w:r>
        <w:rPr>
          <w:b/>
        </w:rPr>
        <w:t>Strengths:</w:t>
      </w:r>
      <w:r>
        <w:t xml:space="preserve"> Broadest feature set in market, serious enterprise capabilities, aggressive AI integration in 2026. Research agent is closest to Quorum's vision among incumbents.</w:t>
      </w:r>
    </w:p>
    <w:p>
      <w:r>
        <w:rPr>
          <w:b/>
        </w:rPr>
        <w:t>Quorum gap:</w:t>
      </w:r>
      <w:r>
        <w:t xml:space="preserve"> AI is an assistant layer on top of traditional PM workflows. Elle helps you do PM work faster — it doesn't challenge your assumptions or run a methodology. No team model, no conductor dynamic, no scope creep firewall. Overkill for solo founders, and the AI augments existing process rather than replacing it with a better one.</w:t>
      </w:r>
    </w:p>
    <w:p>
      <w:pPr>
        <w:pStyle w:val="Heading3"/>
      </w:pPr>
      <w:r>
        <w:t>Jira (Atlassian)</w:t>
      </w:r>
    </w:p>
    <w:p>
      <w:r>
        <w:rPr>
          <w:b/>
        </w:rPr>
        <w:t>What it is:</w:t>
      </w:r>
      <w:r>
        <w:t xml:space="preserve"> Dominant project management/issue tracking platform with expanding PM capabilities via Jira Product Discovery.</w:t>
      </w:r>
    </w:p>
    <w:p>
      <w:r>
        <w:rPr>
          <w:b/>
        </w:rPr>
        <w:t>AI capabilities (2026):</w:t>
      </w:r>
      <w:r>
        <w:t xml:space="preserve"> - "Rovo" virtual teammate — natural language search, AI work breakdown, content generation - Work Readiness Checker Agent ensures tickets are clear before dev starts - Rovo Dev turns work items into code - Third-party agent integrations (Lovable, Replit, Gamma) for prototyping - Jira Product Discovery connects idea management to delivery with AI prioritization - Workflow Builder Agent for custom automated processes</w:t>
      </w:r>
    </w:p>
    <w:p>
      <w:r>
        <w:rPr>
          <w:b/>
        </w:rPr>
        <w:t>Pricing:</w:t>
      </w:r>
      <w:r>
        <w:t xml:space="preserve"> Free tier available. Standard $8.15/user/month, Premium $16/user/month.</w:t>
      </w:r>
    </w:p>
    <w:p>
      <w:r>
        <w:rPr>
          <w:b/>
        </w:rPr>
        <w:t>Strengths:</w:t>
      </w:r>
      <w:r>
        <w:t xml:space="preserve"> Market dominant (250,000+ customers). Deep developer ecosystem. Atlassian Intelligence is genuinely powerful for work breakdown and ticket management.</w:t>
      </w:r>
    </w:p>
    <w:p>
      <w:r>
        <w:rPr>
          <w:b/>
        </w:rPr>
        <w:t>Quorum gap:</w:t>
      </w:r>
      <w:r>
        <w:t xml:space="preserve"> Jira manages the OUTPUT of product decisions — tickets, sprints, boards. It does nothing to improve the QUALITY of those decisions. Rovo helps you write better tickets faster, not decide what to build. Product Discovery is a step toward decision-making but remains a prioritization tool, not a methodology. Solo founders find Jira overkill — it's designed for teams with established processes.</w:t>
      </w:r>
    </w:p>
    <w:p>
      <w:pPr>
        <w:pStyle w:val="Heading3"/>
      </w:pPr>
      <w:r>
        <w:t>Notion</w:t>
      </w:r>
    </w:p>
    <w:p>
      <w:r>
        <w:rPr>
          <w:b/>
        </w:rPr>
        <w:t>What it is:</w:t>
      </w:r>
      <w:r>
        <w:t xml:space="preserve"> All-in-one workspace with docs, databases, and project management.</w:t>
      </w:r>
    </w:p>
    <w:p>
      <w:r>
        <w:rPr>
          <w:b/>
        </w:rPr>
        <w:t>AI capabilities (2026):</w:t>
      </w:r>
      <w:r>
        <w:t xml:space="preserve"> - Custom Agents (February 2026) — autonomous AI teammates that work 24/7 on schedules/triggers - Q&amp;A agents, task routing agents, status update agents - Integration with Slack, Figma, Linear, HubSpot, custom MCP servers - AI Search, AI Chatbot, AI Meeting Notes, AI Writing Assistant - Over 21,000 agents created by early testers; Notion runs 2,800 internally</w:t>
      </w:r>
    </w:p>
    <w:p>
      <w:r>
        <w:rPr>
          <w:b/>
        </w:rPr>
        <w:t>Strengths:</w:t>
      </w:r>
      <w:r>
        <w:t xml:space="preserve"> Massive adoption, flexible workspace model, Custom Agents are genuinely autonomous. Closest to "AI as teammate" framing among incumbents.</w:t>
      </w:r>
    </w:p>
    <w:p>
      <w:r>
        <w:rPr>
          <w:b/>
        </w:rPr>
        <w:t>Quorum gap:</w:t>
      </w:r>
      <w:r>
        <w:t xml:space="preserve"> Notion agents automate existing workflows — status updates, Q&amp;A, task routing. They're operations automation, not product thinking. No methodology, no decision framework, no challenge behavior, no product-specific intelligence. You can build anything in Notion, which means you have to build everything yourself. Solo founders assemble their own process from scratch — Notion gives them building blocks, not a team.</w:t>
      </w:r>
    </w:p>
    <w:p>
      <w:pPr>
        <w:pStyle w:val="Heading3"/>
      </w:pPr>
      <w:r>
        <w:t>Linear</w:t>
      </w:r>
    </w:p>
    <w:p>
      <w:r>
        <w:rPr>
          <w:b/>
        </w:rPr>
        <w:t>What it is:</w:t>
      </w:r>
      <w:r>
        <w:t xml:space="preserve"> Modern, fast project management tool popular with engineering teams.</w:t>
      </w:r>
    </w:p>
    <w:p>
      <w:r>
        <w:rPr>
          <w:b/>
        </w:rPr>
        <w:t>AI capabilities (2026):</w:t>
      </w:r>
      <w:r>
        <w:t xml:space="preserve"> - Linear Agent (March 2026, public beta) — creates/updates issues, summarizes work, answers questions about workspace data - Skills: save conversations as repeatable workflows - Automations: trigger agent workflows on triage events - Code Intelligence (coming): agent understands codebase for technical specs - Natural language AI filtering across views and dashboards</w:t>
      </w:r>
    </w:p>
    <w:p>
      <w:r>
        <w:rPr>
          <w:b/>
        </w:rPr>
        <w:t>Pricing:</w:t>
      </w:r>
      <w:r>
        <w:t xml:space="preserve"> Agent and Skills included on all plans during beta. Automations/Code Intelligence require Business/Enterprise.</w:t>
      </w:r>
    </w:p>
    <w:p>
      <w:r>
        <w:rPr>
          <w:b/>
        </w:rPr>
        <w:t>Strengths:</w:t>
      </w:r>
      <w:r>
        <w:t xml:space="preserve"> Best-in-class developer experience, fast and opinionated, agent is context-aware across the workspace.</w:t>
      </w:r>
    </w:p>
    <w:p>
      <w:r>
        <w:rPr>
          <w:b/>
        </w:rPr>
        <w:t>Quorum gap:</w:t>
      </w:r>
      <w:r>
        <w:t xml:space="preserve"> Linear is an engineering execution tool with a PM veneer. Agent helps manage work in progress, not decide what work to do. No discovery, no research, no feedback loop, no methodology. Great at sprints, silent on strategy. Solo founders get a beautiful task tracker but no process for deciding what goes in it.</w:t>
      </w:r>
    </w:p>
    <w:p>
      <w:pPr>
        <w:pStyle w:val="Heading2"/>
      </w:pPr>
      <w:r>
        <w:t>Tier 2 Competitors: Emerging AI-Native PM Tools</w:t>
      </w:r>
    </w:p>
    <w:p>
      <w:r>
        <w:t>A new wave of AI-native product management tools is emerging in 2025–2026, specifically targeting the gaps the incumbents leave open.</w:t>
      </w:r>
    </w:p>
    <w:p>
      <w:pPr>
        <w:pStyle w:val="Heading3"/>
      </w:pPr>
      <w:r>
        <w:t>Founda</w:t>
      </w:r>
    </w:p>
    <w:p>
      <w:pPr>
        <w:pStyle w:val="ListBullet"/>
      </w:pPr>
      <w:r>
        <w:rPr>
          <w:b/>
        </w:rPr>
        <w:t>Focus:</w:t>
      </w:r>
      <w:r>
        <w:t xml:space="preserve"> Weekly clarity for solo founders — define one weekly focus, current milestone, next move</w:t>
      </w:r>
    </w:p>
    <w:p>
      <w:pPr>
        <w:pStyle w:val="ListBullet"/>
      </w:pPr>
      <w:r>
        <w:rPr>
          <w:b/>
        </w:rPr>
        <w:t>Approach:</w:t>
      </w:r>
      <w:r>
        <w:t xml:space="preserve"> Removes planning overhead entirely, AI PM that keeps founder aligned with goals</w:t>
      </w:r>
    </w:p>
    <w:p>
      <w:pPr>
        <w:pStyle w:val="ListBullet"/>
      </w:pPr>
      <w:r>
        <w:rPr>
          <w:b/>
        </w:rPr>
        <w:t>Gap vs. Quorum:</w:t>
      </w:r>
      <w:r>
        <w:t xml:space="preserve"> Extremely narrow scope — weekly execution only. No methodology, no research, no team model, no long-horizon planning.</w:t>
      </w:r>
    </w:p>
    <w:p>
      <w:pPr>
        <w:pStyle w:val="Heading3"/>
      </w:pPr>
      <w:r>
        <w:t>HeyQ</w:t>
      </w:r>
    </w:p>
    <w:p>
      <w:pPr>
        <w:pStyle w:val="ListBullet"/>
      </w:pPr>
      <w:r>
        <w:rPr>
          <w:b/>
        </w:rPr>
        <w:t>Focus:</w:t>
      </w:r>
      <w:r>
        <w:t xml:space="preserve"> Human-to-AI coordination where "product truth" replaces tickets as the core unit</w:t>
      </w:r>
    </w:p>
    <w:p>
      <w:pPr>
        <w:pStyle w:val="ListBullet"/>
      </w:pPr>
      <w:r>
        <w:rPr>
          <w:b/>
        </w:rPr>
        <w:t>Approach:</w:t>
      </w:r>
      <w:r>
        <w:t xml:space="preserve"> Designed for teams shipping with AI agents — manages prompts as units of work</w:t>
      </w:r>
    </w:p>
    <w:p>
      <w:pPr>
        <w:pStyle w:val="ListBullet"/>
      </w:pPr>
      <w:r>
        <w:rPr>
          <w:b/>
        </w:rPr>
        <w:t>Gap vs. Quorum:</w:t>
      </w:r>
      <w:r>
        <w:t xml:space="preserve"> Focused on AI-assisted dev workflow, not product discovery or methodology. No research pillar, no feedback loop.</w:t>
      </w:r>
    </w:p>
    <w:p>
      <w:pPr>
        <w:pStyle w:val="Heading3"/>
      </w:pPr>
      <w:r>
        <w:t>Keel</w:t>
      </w:r>
    </w:p>
    <w:p>
      <w:pPr>
        <w:pStyle w:val="ListBullet"/>
      </w:pPr>
      <w:r>
        <w:rPr>
          <w:b/>
        </w:rPr>
        <w:t>Focus:</w:t>
      </w:r>
      <w:r>
        <w:t xml:space="preserve"> Automated signal discovery, PRD drafting, feedback connection from support/reviews/interviews</w:t>
      </w:r>
    </w:p>
    <w:p>
      <w:pPr>
        <w:pStyle w:val="ListBullet"/>
      </w:pPr>
      <w:r>
        <w:rPr>
          <w:b/>
        </w:rPr>
        <w:t>Approach:</w:t>
      </w:r>
      <w:r>
        <w:t xml:space="preserve"> AI automates the research → requirements pipeline</w:t>
      </w:r>
    </w:p>
    <w:p>
      <w:pPr>
        <w:pStyle w:val="ListBullet"/>
      </w:pPr>
      <w:r>
        <w:rPr>
          <w:b/>
        </w:rPr>
        <w:t>Gap vs. Quorum:</w:t>
      </w:r>
      <w:r>
        <w:t xml:space="preserve"> Closest in ambition to Quorum's research layer, but no team model, no methodology enforcement, no decision framework. AI assists the PM, doesn't become the team.</w:t>
      </w:r>
    </w:p>
    <w:p>
      <w:pPr>
        <w:pStyle w:val="Heading3"/>
      </w:pPr>
      <w:r>
        <w:t>Sense</w:t>
      </w:r>
    </w:p>
    <w:p>
      <w:pPr>
        <w:pStyle w:val="ListBullet"/>
      </w:pPr>
      <w:r>
        <w:rPr>
          <w:b/>
        </w:rPr>
        <w:t>Focus:</w:t>
      </w:r>
      <w:r>
        <w:t xml:space="preserve"> "Product Brain" that connects existing tools (GitHub, Mixpanel, Notion, Jira) for unified insights with attribution</w:t>
      </w:r>
    </w:p>
    <w:p>
      <w:pPr>
        <w:pStyle w:val="ListBullet"/>
      </w:pPr>
      <w:r>
        <w:rPr>
          <w:b/>
        </w:rPr>
        <w:t>Approach:</w:t>
      </w:r>
      <w:r>
        <w:t xml:space="preserve"> Integration layer that reduces context fragmentation — PMs report spending ~40% of their week just gathering information</w:t>
      </w:r>
    </w:p>
    <w:p>
      <w:pPr>
        <w:pStyle w:val="ListBullet"/>
      </w:pPr>
      <w:r>
        <w:rPr>
          <w:b/>
        </w:rPr>
        <w:t>Gap vs. Quorum:</w:t>
      </w:r>
      <w:r>
        <w:t xml:space="preserve"> Aggregation play, not a methodology play. Solves the "where's my data?" problem, not the "what should I build?" problem.</w:t>
      </w:r>
    </w:p>
    <w:p>
      <w:pPr>
        <w:pStyle w:val="Heading2"/>
      </w:pPr>
      <w:r>
        <w:t>Competitive Positioning Matrix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0"/>
          </w:tcPr>
          <w:p>
            <w:r>
              <w:t>Dimension</w:t>
            </w:r>
          </w:p>
        </w:tc>
        <w:tc>
          <w:tcPr>
            <w:tcW w:type="dxa" w:w="0"/>
          </w:tcPr>
          <w:p>
            <w:r>
              <w:t>Productboard</w:t>
            </w:r>
          </w:p>
        </w:tc>
        <w:tc>
          <w:tcPr>
            <w:tcW w:type="dxa" w:w="0"/>
          </w:tcPr>
          <w:p>
            <w:r>
              <w:t>Aha!</w:t>
            </w:r>
          </w:p>
        </w:tc>
        <w:tc>
          <w:tcPr>
            <w:tcW w:type="dxa" w:w="0"/>
          </w:tcPr>
          <w:p>
            <w:r>
              <w:t>Jira</w:t>
            </w:r>
          </w:p>
        </w:tc>
        <w:tc>
          <w:tcPr>
            <w:tcW w:type="dxa" w:w="0"/>
          </w:tcPr>
          <w:p>
            <w:r>
              <w:t>Notion</w:t>
            </w:r>
          </w:p>
        </w:tc>
        <w:tc>
          <w:tcPr>
            <w:tcW w:type="dxa" w:w="0"/>
          </w:tcPr>
          <w:p>
            <w:r>
              <w:t>Linear</w:t>
            </w:r>
          </w:p>
        </w:tc>
        <w:tc>
          <w:tcPr>
            <w:tcW w:type="dxa" w:w="0"/>
          </w:tcPr>
          <w:p>
            <w:r>
              <w:t>Emerging (Founda/HeyQ/Keel/Sense)</w:t>
            </w:r>
          </w:p>
        </w:tc>
        <w:tc>
          <w:tcPr>
            <w:tcW w:type="dxa" w:w="0"/>
          </w:tcPr>
          <w:p>
            <w:r>
              <w:rPr>
                <w:b/>
              </w:rPr>
              <w:t>Quorum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AI role</w:t>
            </w:r>
          </w:p>
        </w:tc>
        <w:tc>
          <w:tcPr>
            <w:tcW w:type="dxa" w:w="0"/>
          </w:tcPr>
          <w:p>
            <w:r>
              <w:t>Assistant</w:t>
            </w:r>
          </w:p>
        </w:tc>
        <w:tc>
          <w:tcPr>
            <w:tcW w:type="dxa" w:w="0"/>
          </w:tcPr>
          <w:p>
            <w:r>
              <w:t>Assistant</w:t>
            </w:r>
          </w:p>
        </w:tc>
        <w:tc>
          <w:tcPr>
            <w:tcW w:type="dxa" w:w="0"/>
          </w:tcPr>
          <w:p>
            <w:r>
              <w:t>Virtual teammate</w:t>
            </w:r>
          </w:p>
        </w:tc>
        <w:tc>
          <w:tcPr>
            <w:tcW w:type="dxa" w:w="0"/>
          </w:tcPr>
          <w:p>
            <w:r>
              <w:t>Autonomous agent</w:t>
            </w:r>
          </w:p>
        </w:tc>
        <w:tc>
          <w:tcPr>
            <w:tcW w:type="dxa" w:w="0"/>
          </w:tcPr>
          <w:p>
            <w:r>
              <w:t>Workspace agent</w:t>
            </w:r>
          </w:p>
        </w:tc>
        <w:tc>
          <w:tcPr>
            <w:tcW w:type="dxa" w:w="0"/>
          </w:tcPr>
          <w:p>
            <w:r>
              <w:t>Varies</w:t>
            </w:r>
          </w:p>
        </w:tc>
        <w:tc>
          <w:tcPr>
            <w:tcW w:type="dxa" w:w="0"/>
          </w:tcPr>
          <w:p>
            <w:r>
              <w:rPr>
                <w:b/>
              </w:rPr>
              <w:t>AI IS the team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Methodology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Optional templates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rPr>
                <w:b/>
              </w:rPr>
              <w:t>Core architecture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Decision framework</w:t>
            </w:r>
          </w:p>
        </w:tc>
        <w:tc>
          <w:tcPr>
            <w:tcW w:type="dxa" w:w="0"/>
          </w:tcPr>
          <w:p>
            <w:r>
              <w:t>Prioritization scoring</w:t>
            </w:r>
          </w:p>
        </w:tc>
        <w:tc>
          <w:tcPr>
            <w:tcW w:type="dxa" w:w="0"/>
          </w:tcPr>
          <w:p>
            <w:r>
              <w:t>Scorecards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Varies</w:t>
            </w:r>
          </w:p>
        </w:tc>
        <w:tc>
          <w:tcPr>
            <w:tcW w:type="dxa" w:w="0"/>
          </w:tcPr>
          <w:p>
            <w:r>
              <w:rPr>
                <w:b/>
              </w:rPr>
              <w:t>Three-pillar filter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Solo founder fit</w:t>
            </w:r>
          </w:p>
        </w:tc>
        <w:tc>
          <w:tcPr>
            <w:tcW w:type="dxa" w:w="0"/>
          </w:tcPr>
          <w:p>
            <w:r>
              <w:t>Poor ($59/mo Pro)</w:t>
            </w:r>
          </w:p>
        </w:tc>
        <w:tc>
          <w:tcPr>
            <w:tcW w:type="dxa" w:w="0"/>
          </w:tcPr>
          <w:p>
            <w:r>
              <w:t>Poor (enterprise-first)</w:t>
            </w:r>
          </w:p>
        </w:tc>
        <w:tc>
          <w:tcPr>
            <w:tcW w:type="dxa" w:w="0"/>
          </w:tcPr>
          <w:p>
            <w:r>
              <w:t>Poor (team-centric)</w:t>
            </w:r>
          </w:p>
        </w:tc>
        <w:tc>
          <w:tcPr>
            <w:tcW w:type="dxa" w:w="0"/>
          </w:tcPr>
          <w:p>
            <w:r>
              <w:t>Moderate (DIY)</w:t>
            </w:r>
          </w:p>
        </w:tc>
        <w:tc>
          <w:tcPr>
            <w:tcW w:type="dxa" w:w="0"/>
          </w:tcPr>
          <w:p>
            <w:r>
              <w:t>Moderate (eng-focused)</w:t>
            </w:r>
          </w:p>
        </w:tc>
        <w:tc>
          <w:tcPr>
            <w:tcW w:type="dxa" w:w="0"/>
          </w:tcPr>
          <w:p>
            <w:r>
              <w:t>Good (niche)</w:t>
            </w:r>
          </w:p>
        </w:tc>
        <w:tc>
          <w:tcPr>
            <w:tcW w:type="dxa" w:w="0"/>
          </w:tcPr>
          <w:p>
            <w:r>
              <w:rPr>
                <w:b/>
              </w:rPr>
              <w:t>Primary target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Feedback loop</w:t>
            </w:r>
          </w:p>
        </w:tc>
        <w:tc>
          <w:tcPr>
            <w:tcW w:type="dxa" w:w="0"/>
          </w:tcPr>
          <w:p>
            <w:r>
              <w:t>Feedback collection</w:t>
            </w:r>
          </w:p>
        </w:tc>
        <w:tc>
          <w:tcPr>
            <w:tcW w:type="dxa" w:w="0"/>
          </w:tcPr>
          <w:p>
            <w:r>
              <w:t>Discovery module</w:t>
            </w:r>
          </w:p>
        </w:tc>
        <w:tc>
          <w:tcPr>
            <w:tcW w:type="dxa" w:w="0"/>
          </w:tcPr>
          <w:p>
            <w:r>
              <w:t>None built-in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Partial (Keel)</w:t>
            </w:r>
          </w:p>
        </w:tc>
        <w:tc>
          <w:tcPr>
            <w:tcW w:type="dxa" w:w="0"/>
          </w:tcPr>
          <w:p>
            <w:r>
              <w:rPr>
                <w:b/>
              </w:rPr>
              <w:t>Designed in, dual-purpose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Challenge behavior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rPr>
                <w:b/>
              </w:rPr>
              <w:t>Core personality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Scope creep protection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rPr>
                <w:b/>
              </w:rPr>
              <w:t>Firewall by design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Team simulation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None</w:t>
            </w:r>
          </w:p>
        </w:tc>
        <w:tc>
          <w:tcPr>
            <w:tcW w:type="dxa" w:w="0"/>
          </w:tcPr>
          <w:p>
            <w:r>
              <w:t>Rovo (single agent)</w:t>
            </w:r>
          </w:p>
        </w:tc>
        <w:tc>
          <w:tcPr>
            <w:tcW w:type="dxa" w:w="0"/>
          </w:tcPr>
          <w:p>
            <w:r>
              <w:t>Custom agents (task-level)</w:t>
            </w:r>
          </w:p>
        </w:tc>
        <w:tc>
          <w:tcPr>
            <w:tcW w:type="dxa" w:w="0"/>
          </w:tcPr>
          <w:p>
            <w:r>
              <w:t>Agent (single)</w:t>
            </w:r>
          </w:p>
        </w:tc>
        <w:tc>
          <w:tcPr>
            <w:tcW w:type="dxa" w:w="0"/>
          </w:tcPr>
          <w:p>
            <w:r>
              <w:t>Single-purpose agents</w:t>
            </w:r>
          </w:p>
        </w:tc>
        <w:tc>
          <w:tcPr>
            <w:tcW w:type="dxa" w:w="0"/>
          </w:tcPr>
          <w:p>
            <w:r>
              <w:rPr>
                <w:b/>
              </w:rPr>
              <w:t>Full named multi-agent team (10+ roles)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Key Takeaways for Quorum</w:t>
      </w:r>
    </w:p>
    <w:p>
      <w:pPr>
        <w:pStyle w:val="Heading2"/>
      </w:pPr>
    </w:p>
    <w:p>
      <w:pPr>
        <w:pStyle w:val="ListNumber"/>
      </w:pPr>
      <w:r>
        <w:rPr>
          <w:b/>
        </w:rPr>
        <w:t>AI is table stakes but shallow.</w:t>
      </w:r>
      <w:r>
        <w:t xml:space="preserve"> Every competitor has AI. None have AI as the product. The gap isn't "add AI" — it's "AI that thinks like a product team."</w:t>
      </w:r>
    </w:p>
    <w:p>
      <w:pPr>
        <w:pStyle w:val="ListNumber"/>
      </w:pPr>
      <w:r>
        <w:rPr>
          <w:b/>
        </w:rPr>
        <w:t>No one owns methodology.</w:t>
      </w:r>
      <w:r>
        <w:t xml:space="preserve"> Tools manage outputs (roadmaps, tickets, boards). None enforce or execute a product development methodology. This is Quorum's deepest moat.</w:t>
      </w:r>
    </w:p>
    <w:p>
      <w:pPr>
        <w:pStyle w:val="ListNumber"/>
      </w:pPr>
      <w:r>
        <w:rPr>
          <w:b/>
        </w:rPr>
        <w:t>Solo founders are underserved.</w:t>
      </w:r>
      <w:r>
        <w:t xml:space="preserve"> 29.8M solopreneurs, 74% using AI, and zero PM tools designed for a team of one. Every tool assumes you already have a team and a process. Quorum gives you both.</w:t>
      </w:r>
    </w:p>
    <w:p>
      <w:pPr>
        <w:pStyle w:val="ListNumber"/>
      </w:pPr>
      <w:r>
        <w:rPr>
          <w:b/>
        </w:rPr>
        <w:t>Emerging competitors validate the category but miss the vision.</w:t>
      </w:r>
      <w:r>
        <w:t xml:space="preserve"> Founda, HeyQ, Keel, and Sense prove the market exists. None have the ambition of a full AI team running a methodology. They solve point problems; Quorum solves the system.</w:t>
      </w:r>
    </w:p>
    <w:p>
      <w:pPr>
        <w:pStyle w:val="ListNumber"/>
      </w:pPr>
      <w:r>
        <w:rPr>
          <w:b/>
        </w:rPr>
        <w:t>Pricing creates a gap.</w:t>
      </w:r>
      <w:r>
        <w:t xml:space="preserve"> Productboard Pro is $59/mo per maker. Aha! and Jira enterprise pricing is steep. Solo founders need a $20–30/mo tier that gives them more than the incumbents give at 3x the price.</w:t>
      </w:r>
    </w:p>
    <w:p>
      <w:pPr>
        <w:pStyle w:val="ListNumber"/>
      </w:pPr>
      <w:r>
        <w:rPr>
          <w:b/>
        </w:rPr>
        <w:t>The "conductor" model is unique.</w:t>
      </w:r>
      <w:r>
        <w:t xml:space="preserve"> No competitor positions the human as conductor and AI as orchestra. Rovo is a teammate, Notion agents are automation, Elle is an assistant. None challenge the user or model team dynamics.</w:t>
      </w:r>
    </w:p>
    <w:p>
      <w:pPr>
        <w:pStyle w:val="ListNumber"/>
      </w:pPr>
      <w:r>
        <w:rPr>
          <w:b/>
        </w:rPr>
        <w:t>The feedback loop is uncontested.</w:t>
      </w:r>
      <w:r>
        <w:t xml:space="preserve"> No competitor has a designed, dual-purpose feedback loop with scope creep protection. This is green field.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Competitive Landscape Research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