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Quorum — Sprint Status</w:t>
      </w:r>
    </w:p>
    <w:p>
      <w:r>
        <w:t>Generated: 2026-04-14 · Last updated: 2026-05-19 · Project: Quorum Epics9 Stories54 Epics in progress1 Stories ready-for-dev1 Stories in progress0 Stories done5 By Epic</w:t>
      </w:r>
    </w:p>
    <w:p>
      <w:pPr>
        <w:pStyle w:val="Heading2"/>
      </w:pPr>
    </w:p>
    <w:p>
      <w:r>
        <w:t>Epic 1 — Workspace and team access</w:t>
        <w:t xml:space="preserve"> </w:t>
        <w:t>9 stories</w:t>
        <w:t>in-progress</w:t>
        <w:t xml:space="preserve"> 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0"/>
          </w:tcPr>
          <w:p>
            <w:r>
              <w:t>ID</w:t>
            </w:r>
          </w:p>
        </w:tc>
        <w:tc>
          <w:tcPr>
            <w:tcW w:type="dxa" w:w="0"/>
          </w:tcPr>
          <w:p>
            <w:r>
              <w:t>Story</w:t>
            </w:r>
          </w:p>
        </w:tc>
        <w:tc>
          <w:tcPr>
            <w:tcW w:type="dxa" w:w="0"/>
          </w:tcPr>
          <w:p>
            <w:r>
              <w:t>Status</w:t>
            </w:r>
          </w:p>
        </w:tc>
      </w:tr>
      <w:tr>
        <w:tc>
          <w:tcPr>
            <w:tcW w:type="dxa" w:w="0"/>
          </w:tcPr>
          <w:p>
            <w:r>
              <w:t>1.1</w:t>
            </w:r>
          </w:p>
        </w:tc>
        <w:tc>
          <w:tcPr>
            <w:tcW w:type="dxa" w:w="0"/>
          </w:tcPr>
          <w:p>
            <w:r>
              <w:t>Application scaffold per architecture</w:t>
              <w:t>1-1-application-scaffold-per-architecture</w:t>
            </w:r>
          </w:p>
        </w:tc>
        <w:tc>
          <w:tcPr>
            <w:tcW w:type="dxa" w:w="0"/>
          </w:tcPr>
          <w:p>
            <w:r>
              <w:t>done</w:t>
            </w:r>
          </w:p>
        </w:tc>
      </w:tr>
      <w:tr>
        <w:tc>
          <w:tcPr>
            <w:tcW w:type="dxa" w:w="0"/>
          </w:tcPr>
          <w:p>
            <w:r>
              <w:t>1.2</w:t>
            </w:r>
          </w:p>
        </w:tc>
        <w:tc>
          <w:tcPr>
            <w:tcW w:type="dxa" w:w="0"/>
          </w:tcPr>
          <w:p>
            <w:r>
              <w:t>Create and name a workspace</w:t>
              <w:t>1-2-create-and-name-a-workspace</w:t>
            </w:r>
          </w:p>
        </w:tc>
        <w:tc>
          <w:tcPr>
            <w:tcW w:type="dxa" w:w="0"/>
          </w:tcPr>
          <w:p>
            <w:r>
              <w:t>done</w:t>
            </w:r>
          </w:p>
        </w:tc>
      </w:tr>
      <w:tr>
        <w:tc>
          <w:tcPr>
            <w:tcW w:type="dxa" w:w="0"/>
          </w:tcPr>
          <w:p>
            <w:r>
              <w:t>1.3</w:t>
            </w:r>
          </w:p>
        </w:tc>
        <w:tc>
          <w:tcPr>
            <w:tcW w:type="dxa" w:w="0"/>
          </w:tcPr>
          <w:p>
            <w:r>
              <w:t>Sign in and workspace membership</w:t>
              <w:t>1-3-sign-in-and-workspace-membership</w:t>
            </w:r>
          </w:p>
        </w:tc>
        <w:tc>
          <w:tcPr>
            <w:tcW w:type="dxa" w:w="0"/>
          </w:tcPr>
          <w:p>
            <w:r>
              <w:t>done</w:t>
            </w:r>
          </w:p>
        </w:tc>
      </w:tr>
      <w:tr>
        <w:tc>
          <w:tcPr>
            <w:tcW w:type="dxa" w:w="0"/>
          </w:tcPr>
          <w:p>
            <w:r>
              <w:t>1.3</w:t>
            </w:r>
          </w:p>
        </w:tc>
        <w:tc>
          <w:tcPr>
            <w:tcW w:type="dxa" w:w="0"/>
          </w:tcPr>
          <w:p>
            <w:r>
              <w:t>1 test harness and auth specs</w:t>
              <w:t>1-3-1-test-harness-and-auth-specs</w:t>
            </w:r>
          </w:p>
        </w:tc>
        <w:tc>
          <w:tcPr>
            <w:tcW w:type="dxa" w:w="0"/>
          </w:tcPr>
          <w:p>
            <w:r>
              <w:t>done</w:t>
            </w:r>
          </w:p>
        </w:tc>
      </w:tr>
      <w:tr>
        <w:tc>
          <w:tcPr>
            <w:tcW w:type="dxa" w:w="0"/>
          </w:tcPr>
          <w:p>
            <w:r>
              <w:t>1.3</w:t>
            </w:r>
          </w:p>
        </w:tc>
        <w:tc>
          <w:tcPr>
            <w:tcW w:type="dxa" w:w="0"/>
          </w:tcPr>
          <w:p>
            <w:r>
              <w:t>2 self signup with plan type</w:t>
              <w:t>1-3-2-self-signup-with-plan-type</w:t>
            </w:r>
          </w:p>
        </w:tc>
        <w:tc>
          <w:tcPr>
            <w:tcW w:type="dxa" w:w="0"/>
          </w:tcPr>
          <w:p>
            <w:r>
              <w:t>review</w:t>
            </w:r>
          </w:p>
        </w:tc>
      </w:tr>
      <w:tr>
        <w:tc>
          <w:tcPr>
            <w:tcW w:type="dxa" w:w="0"/>
          </w:tcPr>
          <w:p>
            <w:r>
              <w:t>1.4</w:t>
            </w:r>
          </w:p>
        </w:tc>
        <w:tc>
          <w:tcPr>
            <w:tcW w:type="dxa" w:w="0"/>
          </w:tcPr>
          <w:p>
            <w:r>
              <w:t>Invite members and assign roles</w:t>
              <w:t>1-4-invite-members-and-assign-roles</w:t>
            </w:r>
          </w:p>
        </w:tc>
        <w:tc>
          <w:tcPr>
            <w:tcW w:type="dxa" w:w="0"/>
          </w:tcPr>
          <w:p>
            <w:r>
              <w:t>done</w:t>
            </w:r>
          </w:p>
        </w:tc>
      </w:tr>
      <w:tr>
        <w:tc>
          <w:tcPr>
            <w:tcW w:type="dxa" w:w="0"/>
          </w:tcPr>
          <w:p>
            <w:r>
              <w:t>1.5</w:t>
            </w:r>
          </w:p>
        </w:tc>
        <w:tc>
          <w:tcPr>
            <w:tcW w:type="dxa" w:w="0"/>
          </w:tcPr>
          <w:p>
            <w:r>
              <w:t>Enforce role permissions on key actions</w:t>
              <w:t>1-5-enforce-role-permissions-on-key-actions</w:t>
            </w:r>
          </w:p>
        </w:tc>
        <w:tc>
          <w:tcPr>
            <w:tcW w:type="dxa" w:w="0"/>
          </w:tcPr>
          <w:p>
            <w:r>
              <w:t>ready-for-dev</w:t>
            </w:r>
          </w:p>
        </w:tc>
      </w:tr>
      <w:tr>
        <w:tc>
          <w:tcPr>
            <w:tcW w:type="dxa" w:w="0"/>
          </w:tcPr>
          <w:p>
            <w:r>
              <w:t>1.6</w:t>
            </w:r>
          </w:p>
        </w:tc>
        <w:tc>
          <w:tcPr>
            <w:tcW w:type="dxa" w:w="0"/>
          </w:tcPr>
          <w:p>
            <w:r>
              <w:t>Tenant isolation guarantees</w:t>
              <w:t>1-6-tenant-isolation-guarantees</w:t>
            </w:r>
          </w:p>
        </w:tc>
        <w:tc>
          <w:tcPr>
            <w:tcW w:type="dxa" w:w="0"/>
          </w:tcPr>
          <w:p>
            <w:r>
              <w:t>backlog</w:t>
            </w:r>
          </w:p>
        </w:tc>
      </w:tr>
      <w:tr>
        <w:tc>
          <w:tcPr>
            <w:tcW w:type="dxa" w:w="0"/>
          </w:tcPr>
          <w:p>
            <w:r>
              <w:t>1.7</w:t>
            </w:r>
          </w:p>
        </w:tc>
        <w:tc>
          <w:tcPr>
            <w:tcW w:type="dxa" w:w="0"/>
          </w:tcPr>
          <w:p>
            <w:r>
              <w:t>Leave or remove member flows</w:t>
              <w:t>1-7-leave-or-remove-member-flows</w:t>
            </w:r>
          </w:p>
        </w:tc>
        <w:tc>
          <w:tcPr>
            <w:tcW w:type="dxa" w:w="0"/>
          </w:tcPr>
          <w:p>
            <w:r>
              <w:t>backlog</w:t>
            </w:r>
          </w:p>
        </w:tc>
      </w:tr>
      <w:tr>
        <w:tc>
          <w:tcPr>
            <w:tcW w:type="dxa" w:w="0"/>
          </w:tcPr>
          <w:p>
            <w:r>
              <w:t>retro</w:t>
            </w:r>
          </w:p>
        </w:tc>
        <w:tc>
          <w:tcPr>
            <w:tcW w:type="dxa" w:w="0"/>
          </w:tcPr>
          <w:p>
            <w:r>
              <w:t>Retrospective</w:t>
            </w:r>
          </w:p>
        </w:tc>
        <w:tc>
          <w:tcPr>
            <w:tcW w:type="dxa" w:w="0"/>
          </w:tcPr>
          <w:p>
            <w:r>
              <w:t>optional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  <w:t>Epic 2 — Team room and artifact navigation</w:t>
        <w:t xml:space="preserve"> </w:t>
        <w:t>8 stories</w:t>
        <w:t>backlog</w:t>
        <w:t xml:space="preserve"> 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0"/>
          </w:tcPr>
          <w:p>
            <w:r>
              <w:t>ID</w:t>
            </w:r>
          </w:p>
        </w:tc>
        <w:tc>
          <w:tcPr>
            <w:tcW w:type="dxa" w:w="0"/>
          </w:tcPr>
          <w:p>
            <w:r>
              <w:t>Story</w:t>
            </w:r>
          </w:p>
        </w:tc>
        <w:tc>
          <w:tcPr>
            <w:tcW w:type="dxa" w:w="0"/>
          </w:tcPr>
          <w:p>
            <w:r>
              <w:t>Status</w:t>
            </w:r>
          </w:p>
        </w:tc>
      </w:tr>
      <w:tr>
        <w:tc>
          <w:tcPr>
            <w:tcW w:type="dxa" w:w="0"/>
          </w:tcPr>
          <w:p>
            <w:r>
              <w:t>2.1</w:t>
            </w:r>
          </w:p>
        </w:tc>
        <w:tc>
          <w:tcPr>
            <w:tcW w:type="dxa" w:w="0"/>
          </w:tcPr>
          <w:p>
            <w:r>
              <w:t>Three region responsive shell and full methodology rail</w:t>
              <w:t>2-1-three-region-responsive-shell-and-full-methodology-rail</w:t>
            </w:r>
          </w:p>
        </w:tc>
        <w:tc>
          <w:tcPr>
            <w:tcW w:type="dxa" w:w="0"/>
          </w:tcPr>
          <w:p>
            <w:r>
              <w:t>mocked</w:t>
            </w:r>
          </w:p>
        </w:tc>
      </w:tr>
      <w:tr>
        <w:tc>
          <w:tcPr>
            <w:tcW w:type="dxa" w:w="0"/>
          </w:tcPr>
          <w:p>
            <w:r>
              <w:t>2.2</w:t>
            </w:r>
          </w:p>
        </w:tc>
        <w:tc>
          <w:tcPr>
            <w:tcW w:type="dxa" w:w="0"/>
          </w:tcPr>
          <w:p>
            <w:r>
              <w:t>Agent roster and step active highlighting</w:t>
              <w:t>2-2-agent-roster-and-step-active-highlighting</w:t>
            </w:r>
          </w:p>
        </w:tc>
        <w:tc>
          <w:tcPr>
            <w:tcW w:type="dxa" w:w="0"/>
          </w:tcPr>
          <w:p>
            <w:r>
              <w:t>mocked</w:t>
            </w:r>
          </w:p>
        </w:tc>
      </w:tr>
      <w:tr>
        <w:tc>
          <w:tcPr>
            <w:tcW w:type="dxa" w:w="0"/>
          </w:tcPr>
          <w:p>
            <w:r>
              <w:t>2.3</w:t>
            </w:r>
          </w:p>
        </w:tc>
        <w:tc>
          <w:tcPr>
            <w:tcW w:type="dxa" w:w="0"/>
          </w:tcPr>
          <w:p>
            <w:r>
              <w:t>Conversational transcript and composer</w:t>
              <w:t>2-3-conversational-transcript-and-composer</w:t>
            </w:r>
          </w:p>
        </w:tc>
        <w:tc>
          <w:tcPr>
            <w:tcW w:type="dxa" w:w="0"/>
          </w:tcPr>
          <w:p>
            <w:r>
              <w:t>mocked</w:t>
            </w:r>
          </w:p>
        </w:tc>
      </w:tr>
      <w:tr>
        <w:tc>
          <w:tcPr>
            <w:tcW w:type="dxa" w:w="0"/>
          </w:tcPr>
          <w:p>
            <w:r>
              <w:t>2.4</w:t>
            </w:r>
          </w:p>
        </w:tc>
        <w:tc>
          <w:tcPr>
            <w:tcW w:type="dxa" w:w="0"/>
          </w:tcPr>
          <w:p>
            <w:r>
              <w:t>Artifact sidebar navigation</w:t>
              <w:t>2-4-artifact-sidebar-navigation</w:t>
            </w:r>
          </w:p>
        </w:tc>
        <w:tc>
          <w:tcPr>
            <w:tcW w:type="dxa" w:w="0"/>
          </w:tcPr>
          <w:p>
            <w:r>
              <w:t>mocked</w:t>
            </w:r>
          </w:p>
        </w:tc>
      </w:tr>
      <w:tr>
        <w:tc>
          <w:tcPr>
            <w:tcW w:type="dxa" w:w="0"/>
          </w:tcPr>
          <w:p>
            <w:r>
              <w:t>2.5</w:t>
            </w:r>
          </w:p>
        </w:tc>
        <w:tc>
          <w:tcPr>
            <w:tcW w:type="dxa" w:w="0"/>
          </w:tcPr>
          <w:p>
            <w:r>
              <w:t>Trade off briefing when agents disagree</w:t>
              <w:t>2-5-trade-off-briefing-when-agents-disagree</w:t>
            </w:r>
          </w:p>
        </w:tc>
        <w:tc>
          <w:tcPr>
            <w:tcW w:type="dxa" w:w="0"/>
          </w:tcPr>
          <w:p>
            <w:r>
              <w:t>backlog</w:t>
            </w:r>
          </w:p>
        </w:tc>
      </w:tr>
      <w:tr>
        <w:tc>
          <w:tcPr>
            <w:tcW w:type="dxa" w:w="0"/>
          </w:tcPr>
          <w:p>
            <w:r>
              <w:t>2.6</w:t>
            </w:r>
          </w:p>
        </w:tc>
        <w:tc>
          <w:tcPr>
            <w:tcW w:type="dxa" w:w="0"/>
          </w:tcPr>
          <w:p>
            <w:r>
              <w:t>Clarify agent reasoning</w:t>
              <w:t>2-6-clarify-agent-reasoning</w:t>
            </w:r>
          </w:p>
        </w:tc>
        <w:tc>
          <w:tcPr>
            <w:tcW w:type="dxa" w:w="0"/>
          </w:tcPr>
          <w:p>
            <w:r>
              <w:t>backlog</w:t>
            </w:r>
          </w:p>
        </w:tc>
      </w:tr>
      <w:tr>
        <w:tc>
          <w:tcPr>
            <w:tcW w:type="dxa" w:w="0"/>
          </w:tcPr>
          <w:p>
            <w:r>
              <w:t>2.7</w:t>
            </w:r>
          </w:p>
        </w:tc>
        <w:tc>
          <w:tcPr>
            <w:tcW w:type="dxa" w:w="0"/>
          </w:tcPr>
          <w:p>
            <w:r>
              <w:t>Record contested decisions</w:t>
              <w:t>2-7-record-contested-decisions</w:t>
            </w:r>
          </w:p>
        </w:tc>
        <w:tc>
          <w:tcPr>
            <w:tcW w:type="dxa" w:w="0"/>
          </w:tcPr>
          <w:p>
            <w:r>
              <w:t>backlog</w:t>
            </w:r>
          </w:p>
        </w:tc>
      </w:tr>
      <w:tr>
        <w:tc>
          <w:tcPr>
            <w:tcW w:type="dxa" w:w="0"/>
          </w:tcPr>
          <w:p>
            <w:r>
              <w:t>2.8</w:t>
            </w:r>
          </w:p>
        </w:tc>
        <w:tc>
          <w:tcPr>
            <w:tcW w:type="dxa" w:w="0"/>
          </w:tcPr>
          <w:p>
            <w:r>
              <w:t>Pipeline checkpoint resume</w:t>
              <w:t>2-8-pipeline-checkpoint-resume</w:t>
            </w:r>
          </w:p>
        </w:tc>
        <w:tc>
          <w:tcPr>
            <w:tcW w:type="dxa" w:w="0"/>
          </w:tcPr>
          <w:p>
            <w:r>
              <w:t>backlog</w:t>
            </w:r>
          </w:p>
        </w:tc>
      </w:tr>
      <w:tr>
        <w:tc>
          <w:tcPr>
            <w:tcW w:type="dxa" w:w="0"/>
          </w:tcPr>
          <w:p>
            <w:r>
              <w:t>retro</w:t>
            </w:r>
          </w:p>
        </w:tc>
        <w:tc>
          <w:tcPr>
            <w:tcW w:type="dxa" w:w="0"/>
          </w:tcPr>
          <w:p>
            <w:r>
              <w:t>Retrospective</w:t>
            </w:r>
          </w:p>
        </w:tc>
        <w:tc>
          <w:tcPr>
            <w:tcW w:type="dxa" w:w="0"/>
          </w:tcPr>
          <w:p>
            <w:r>
              <w:t>optional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  <w:t>Epic 3 — Vision capture through organization</w:t>
        <w:t xml:space="preserve"> </w:t>
        <w:t>8 stories</w:t>
        <w:t>backlog</w:t>
        <w:t xml:space="preserve"> 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0"/>
          </w:tcPr>
          <w:p>
            <w:r>
              <w:t>ID</w:t>
            </w:r>
          </w:p>
        </w:tc>
        <w:tc>
          <w:tcPr>
            <w:tcW w:type="dxa" w:w="0"/>
          </w:tcPr>
          <w:p>
            <w:r>
              <w:t>Story</w:t>
            </w:r>
          </w:p>
        </w:tc>
        <w:tc>
          <w:tcPr>
            <w:tcW w:type="dxa" w:w="0"/>
          </w:tcPr>
          <w:p>
            <w:r>
              <w:t>Status</w:t>
            </w:r>
          </w:p>
        </w:tc>
      </w:tr>
      <w:tr>
        <w:tc>
          <w:tcPr>
            <w:tcW w:type="dxa" w:w="0"/>
          </w:tcPr>
          <w:p>
            <w:r>
              <w:t>3.1</w:t>
            </w:r>
          </w:p>
        </w:tc>
        <w:tc>
          <w:tcPr>
            <w:tcW w:type="dxa" w:w="0"/>
          </w:tcPr>
          <w:p>
            <w:r>
              <w:t>Structured ideation session ui</w:t>
              <w:t>3-1-structured-ideation-session-ui</w:t>
            </w:r>
          </w:p>
        </w:tc>
        <w:tc>
          <w:tcPr>
            <w:tcW w:type="dxa" w:w="0"/>
          </w:tcPr>
          <w:p>
            <w:r>
              <w:t>mocked</w:t>
            </w:r>
          </w:p>
        </w:tc>
      </w:tr>
      <w:tr>
        <w:tc>
          <w:tcPr>
            <w:tcW w:type="dxa" w:w="0"/>
          </w:tcPr>
          <w:p>
            <w:r>
              <w:t>3.2</w:t>
            </w:r>
          </w:p>
        </w:tc>
        <w:tc>
          <w:tcPr>
            <w:tcW w:type="dxa" w:w="0"/>
          </w:tcPr>
          <w:p>
            <w:r>
              <w:t>Multiple concept directions external tab iteration and carry back</w:t>
              <w:t>3-2-multiple-concept-directions-external-tab-iteration-and-carry-back</w:t>
            </w:r>
          </w:p>
        </w:tc>
        <w:tc>
          <w:tcPr>
            <w:tcW w:type="dxa" w:w="0"/>
          </w:tcPr>
          <w:p>
            <w:r>
              <w:t>mocked</w:t>
            </w:r>
          </w:p>
        </w:tc>
      </w:tr>
      <w:tr>
        <w:tc>
          <w:tcPr>
            <w:tcW w:type="dxa" w:w="0"/>
          </w:tcPr>
          <w:p>
            <w:r>
              <w:t>3.3</w:t>
            </w:r>
          </w:p>
        </w:tc>
        <w:tc>
          <w:tcPr>
            <w:tcW w:type="dxa" w:w="0"/>
          </w:tcPr>
          <w:p>
            <w:r>
              <w:t>Concept design prompt artifact tool agnostic per direction</w:t>
              <w:t>3-3-concept-design-prompt-artifact-tool-agnostic-per-direction</w:t>
            </w:r>
          </w:p>
        </w:tc>
        <w:tc>
          <w:tcPr>
            <w:tcW w:type="dxa" w:w="0"/>
          </w:tcPr>
          <w:p>
            <w:r>
              <w:t>backlog</w:t>
            </w:r>
          </w:p>
        </w:tc>
      </w:tr>
      <w:tr>
        <w:tc>
          <w:tcPr>
            <w:tcW w:type="dxa" w:w="0"/>
          </w:tcPr>
          <w:p>
            <w:r>
              <w:t>3.4</w:t>
            </w:r>
          </w:p>
        </w:tc>
        <w:tc>
          <w:tcPr>
            <w:tcW w:type="dxa" w:w="0"/>
          </w:tcPr>
          <w:p>
            <w:r>
              <w:t>Generated concepts scroll select refine and baseline</w:t>
              <w:t>3-4-generated-concepts-scroll-select-refine-and-baseline</w:t>
            </w:r>
          </w:p>
        </w:tc>
        <w:tc>
          <w:tcPr>
            <w:tcW w:type="dxa" w:w="0"/>
          </w:tcPr>
          <w:p>
            <w:r>
              <w:t>mocked</w:t>
            </w:r>
          </w:p>
        </w:tc>
      </w:tr>
      <w:tr>
        <w:tc>
          <w:tcPr>
            <w:tcW w:type="dxa" w:w="0"/>
          </w:tcPr>
          <w:p>
            <w:r>
              <w:t>3.5</w:t>
            </w:r>
          </w:p>
        </w:tc>
        <w:tc>
          <w:tcPr>
            <w:tcW w:type="dxa" w:w="0"/>
          </w:tcPr>
          <w:p>
            <w:r>
              <w:t>Concept direction without design system</w:t>
              <w:t>3-5-concept-direction-without-design-system</w:t>
            </w:r>
          </w:p>
        </w:tc>
        <w:tc>
          <w:tcPr>
            <w:tcW w:type="dxa" w:w="0"/>
          </w:tcPr>
          <w:p>
            <w:r>
              <w:t>backlog</w:t>
            </w:r>
          </w:p>
        </w:tc>
      </w:tr>
      <w:tr>
        <w:tc>
          <w:tcPr>
            <w:tcW w:type="dxa" w:w="0"/>
          </w:tcPr>
          <w:p>
            <w:r>
              <w:t>3.6</w:t>
            </w:r>
          </w:p>
        </w:tc>
        <w:tc>
          <w:tcPr>
            <w:tcW w:type="dxa" w:w="0"/>
          </w:tcPr>
          <w:p>
            <w:r>
              <w:t>Associate and update concept visuals</w:t>
              <w:t>3-6-associate-and-update-concept-visuals</w:t>
            </w:r>
          </w:p>
        </w:tc>
        <w:tc>
          <w:tcPr>
            <w:tcW w:type="dxa" w:w="0"/>
          </w:tcPr>
          <w:p>
            <w:r>
              <w:t>backlog</w:t>
            </w:r>
          </w:p>
        </w:tc>
      </w:tr>
      <w:tr>
        <w:tc>
          <w:tcPr>
            <w:tcW w:type="dxa" w:w="0"/>
          </w:tcPr>
          <w:p>
            <w:r>
              <w:t>3.7</w:t>
            </w:r>
          </w:p>
        </w:tc>
        <w:tc>
          <w:tcPr>
            <w:tcW w:type="dxa" w:w="0"/>
          </w:tcPr>
          <w:p>
            <w:r>
              <w:t>Proposed theme groupings and full product sitemap</w:t>
              <w:t>3-7-proposed-theme-groupings-and-full-product-sitemap</w:t>
            </w:r>
          </w:p>
        </w:tc>
        <w:tc>
          <w:tcPr>
            <w:tcW w:type="dxa" w:w="0"/>
          </w:tcPr>
          <w:p>
            <w:r>
              <w:t>mocked</w:t>
            </w:r>
          </w:p>
        </w:tc>
      </w:tr>
      <w:tr>
        <w:tc>
          <w:tcPr>
            <w:tcW w:type="dxa" w:w="0"/>
          </w:tcPr>
          <w:p>
            <w:r>
              <w:t>3.8</w:t>
            </w:r>
          </w:p>
        </w:tc>
        <w:tc>
          <w:tcPr>
            <w:tcW w:type="dxa" w:w="0"/>
          </w:tcPr>
          <w:p>
            <w:r>
              <w:t>Confirm or edit groupings</w:t>
              <w:t>3-8-confirm-or-edit-groupings</w:t>
            </w:r>
          </w:p>
        </w:tc>
        <w:tc>
          <w:tcPr>
            <w:tcW w:type="dxa" w:w="0"/>
          </w:tcPr>
          <w:p>
            <w:r>
              <w:t>mocked</w:t>
            </w:r>
          </w:p>
        </w:tc>
      </w:tr>
      <w:tr>
        <w:tc>
          <w:tcPr>
            <w:tcW w:type="dxa" w:w="0"/>
          </w:tcPr>
          <w:p>
            <w:r>
              <w:t>retro</w:t>
            </w:r>
          </w:p>
        </w:tc>
        <w:tc>
          <w:tcPr>
            <w:tcW w:type="dxa" w:w="0"/>
          </w:tcPr>
          <w:p>
            <w:r>
              <w:t>Retrospective</w:t>
            </w:r>
          </w:p>
        </w:tc>
        <w:tc>
          <w:tcPr>
            <w:tcW w:type="dxa" w:w="0"/>
          </w:tcPr>
          <w:p>
            <w:r>
              <w:t>optional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  <w:t>Epic 4 — Three-pillar filter with transparency</w:t>
        <w:t xml:space="preserve"> </w:t>
        <w:t>6 stories</w:t>
        <w:t>backlog</w:t>
        <w:t xml:space="preserve"> 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0"/>
          </w:tcPr>
          <w:p>
            <w:r>
              <w:t>ID</w:t>
            </w:r>
          </w:p>
        </w:tc>
        <w:tc>
          <w:tcPr>
            <w:tcW w:type="dxa" w:w="0"/>
          </w:tcPr>
          <w:p>
            <w:r>
              <w:t>Story</w:t>
            </w:r>
          </w:p>
        </w:tc>
        <w:tc>
          <w:tcPr>
            <w:tcW w:type="dxa" w:w="0"/>
          </w:tcPr>
          <w:p>
            <w:r>
              <w:t>Status</w:t>
            </w:r>
          </w:p>
        </w:tc>
      </w:tr>
      <w:tr>
        <w:tc>
          <w:tcPr>
            <w:tcW w:type="dxa" w:w="0"/>
          </w:tcPr>
          <w:p>
            <w:r>
              <w:t>4.1</w:t>
            </w:r>
          </w:p>
        </w:tc>
        <w:tc>
          <w:tcPr>
            <w:tcW w:type="dxa" w:w="0"/>
          </w:tcPr>
          <w:p>
            <w:r>
              <w:t>Pillar path rail education mode selection and three column board</w:t>
              <w:t>4-1-pillar-path-rail-education-mode-selection-and-three-column-board</w:t>
            </w:r>
          </w:p>
        </w:tc>
        <w:tc>
          <w:tcPr>
            <w:tcW w:type="dxa" w:w="0"/>
          </w:tcPr>
          <w:p>
            <w:r>
              <w:t>mocked</w:t>
            </w:r>
          </w:p>
        </w:tc>
      </w:tr>
      <w:tr>
        <w:tc>
          <w:tcPr>
            <w:tcW w:type="dxa" w:w="0"/>
          </w:tcPr>
          <w:p>
            <w:r>
              <w:t>4.2</w:t>
            </w:r>
          </w:p>
        </w:tc>
        <w:tc>
          <w:tcPr>
            <w:tcW w:type="dxa" w:w="0"/>
          </w:tcPr>
          <w:p>
            <w:r>
              <w:t>Evidence and sources on conclusions</w:t>
              <w:t>4-2-evidence-and-sources-on-conclusions</w:t>
            </w:r>
          </w:p>
        </w:tc>
        <w:tc>
          <w:tcPr>
            <w:tcW w:type="dxa" w:w="0"/>
          </w:tcPr>
          <w:p>
            <w:r>
              <w:t>backlog</w:t>
            </w:r>
          </w:p>
        </w:tc>
      </w:tr>
      <w:tr>
        <w:tc>
          <w:tcPr>
            <w:tcW w:type="dxa" w:w="0"/>
          </w:tcPr>
          <w:p>
            <w:r>
              <w:t>4.3</w:t>
            </w:r>
          </w:p>
        </w:tc>
        <w:tc>
          <w:tcPr>
            <w:tcW w:type="dxa" w:w="0"/>
          </w:tcPr>
          <w:p>
            <w:r>
              <w:t>Dispute and follow up analysis</w:t>
              <w:t>4-3-dispute-and-follow-up-analysis</w:t>
            </w:r>
          </w:p>
        </w:tc>
        <w:tc>
          <w:tcPr>
            <w:tcW w:type="dxa" w:w="0"/>
          </w:tcPr>
          <w:p>
            <w:r>
              <w:t>backlog</w:t>
            </w:r>
          </w:p>
        </w:tc>
      </w:tr>
      <w:tr>
        <w:tc>
          <w:tcPr>
            <w:tcW w:type="dxa" w:w="0"/>
          </w:tcPr>
          <w:p>
            <w:r>
              <w:t>4.4</w:t>
            </w:r>
          </w:p>
        </w:tc>
        <w:tc>
          <w:tcPr>
            <w:tcW w:type="dxa" w:w="0"/>
          </w:tcPr>
          <w:p>
            <w:r>
              <w:t>Concept representation sync with scope</w:t>
              <w:t>4-4-concept-representation-sync-with-scope</w:t>
            </w:r>
          </w:p>
        </w:tc>
        <w:tc>
          <w:tcPr>
            <w:tcW w:type="dxa" w:w="0"/>
          </w:tcPr>
          <w:p>
            <w:r>
              <w:t>backlog</w:t>
            </w:r>
          </w:p>
        </w:tc>
      </w:tr>
      <w:tr>
        <w:tc>
          <w:tcPr>
            <w:tcW w:type="dxa" w:w="0"/>
          </w:tcPr>
          <w:p>
            <w:r>
              <w:t>4.5</w:t>
            </w:r>
          </w:p>
        </w:tc>
        <w:tc>
          <w:tcPr>
            <w:tcW w:type="dxa" w:w="0"/>
          </w:tcPr>
          <w:p>
            <w:r>
              <w:t>Accept or override with audit modal</w:t>
              <w:t>4-5-accept-or-override-with-audit-modal</w:t>
            </w:r>
          </w:p>
        </w:tc>
        <w:tc>
          <w:tcPr>
            <w:tcW w:type="dxa" w:w="0"/>
          </w:tcPr>
          <w:p>
            <w:r>
              <w:t>backlog</w:t>
            </w:r>
          </w:p>
        </w:tc>
      </w:tr>
      <w:tr>
        <w:tc>
          <w:tcPr>
            <w:tcW w:type="dxa" w:w="0"/>
          </w:tcPr>
          <w:p>
            <w:r>
              <w:t>4.6</w:t>
            </w:r>
          </w:p>
        </w:tc>
        <w:tc>
          <w:tcPr>
            <w:tcW w:type="dxa" w:w="0"/>
          </w:tcPr>
          <w:p>
            <w:r>
              <w:t>Release allocation and combined ranking output</w:t>
              <w:t>4-6-release-allocation-and-combined-ranking-output</w:t>
            </w:r>
          </w:p>
        </w:tc>
        <w:tc>
          <w:tcPr>
            <w:tcW w:type="dxa" w:w="0"/>
          </w:tcPr>
          <w:p>
            <w:r>
              <w:t>backlog</w:t>
            </w:r>
          </w:p>
        </w:tc>
      </w:tr>
      <w:tr>
        <w:tc>
          <w:tcPr>
            <w:tcW w:type="dxa" w:w="0"/>
          </w:tcPr>
          <w:p>
            <w:r>
              <w:t>retro</w:t>
            </w:r>
          </w:p>
        </w:tc>
        <w:tc>
          <w:tcPr>
            <w:tcW w:type="dxa" w:w="0"/>
          </w:tcPr>
          <w:p>
            <w:r>
              <w:t>Retrospective</w:t>
            </w:r>
          </w:p>
        </w:tc>
        <w:tc>
          <w:tcPr>
            <w:tcW w:type="dxa" w:w="0"/>
          </w:tcPr>
          <w:p>
            <w:r>
              <w:t>optional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  <w:t>Epic 5 — Planning and narrative outputs</w:t>
        <w:t xml:space="preserve"> </w:t>
        <w:t>7 stories</w:t>
        <w:t>backlog</w:t>
        <w:t xml:space="preserve"> 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0"/>
          </w:tcPr>
          <w:p>
            <w:r>
              <w:t>ID</w:t>
            </w:r>
          </w:p>
        </w:tc>
        <w:tc>
          <w:tcPr>
            <w:tcW w:type="dxa" w:w="0"/>
          </w:tcPr>
          <w:p>
            <w:r>
              <w:t>Story</w:t>
            </w:r>
          </w:p>
        </w:tc>
        <w:tc>
          <w:tcPr>
            <w:tcW w:type="dxa" w:w="0"/>
          </w:tcPr>
          <w:p>
            <w:r>
              <w:t>Status</w:t>
            </w:r>
          </w:p>
        </w:tc>
      </w:tr>
      <w:tr>
        <w:tc>
          <w:tcPr>
            <w:tcW w:type="dxa" w:w="0"/>
          </w:tcPr>
          <w:p>
            <w:r>
              <w:t>5.1</w:t>
            </w:r>
          </w:p>
        </w:tc>
        <w:tc>
          <w:tcPr>
            <w:tcW w:type="dxa" w:w="0"/>
          </w:tcPr>
          <w:p>
            <w:r>
              <w:t>Canonical prd internal model</w:t>
              <w:t>5-1-canonical-prd-internal-model</w:t>
            </w:r>
          </w:p>
        </w:tc>
        <w:tc>
          <w:tcPr>
            <w:tcW w:type="dxa" w:w="0"/>
          </w:tcPr>
          <w:p>
            <w:r>
              <w:t>backlog</w:t>
            </w:r>
          </w:p>
        </w:tc>
      </w:tr>
      <w:tr>
        <w:tc>
          <w:tcPr>
            <w:tcW w:type="dxa" w:w="0"/>
          </w:tcPr>
          <w:p>
            <w:r>
              <w:t>5.2</w:t>
            </w:r>
          </w:p>
        </w:tc>
        <w:tc>
          <w:tcPr>
            <w:tcW w:type="dxa" w:w="0"/>
          </w:tcPr>
          <w:p>
            <w:r>
              <w:t>In app prd html preview docx download</w:t>
              <w:t>5-2-in-app-prd-html-preview-docx-download</w:t>
            </w:r>
          </w:p>
        </w:tc>
        <w:tc>
          <w:tcPr>
            <w:tcW w:type="dxa" w:w="0"/>
          </w:tcPr>
          <w:p>
            <w:r>
              <w:t>mocked</w:t>
            </w:r>
          </w:p>
        </w:tc>
      </w:tr>
      <w:tr>
        <w:tc>
          <w:tcPr>
            <w:tcW w:type="dxa" w:w="0"/>
          </w:tcPr>
          <w:p>
            <w:r>
              <w:t>5.3</w:t>
            </w:r>
          </w:p>
        </w:tc>
        <w:tc>
          <w:tcPr>
            <w:tcW w:type="dxa" w:w="0"/>
          </w:tcPr>
          <w:p>
            <w:r>
              <w:t>Journey map generation and viewing</w:t>
              <w:t>5-3-journey-map-generation-and-viewing</w:t>
            </w:r>
          </w:p>
        </w:tc>
        <w:tc>
          <w:tcPr>
            <w:tcW w:type="dxa" w:w="0"/>
          </w:tcPr>
          <w:p>
            <w:r>
              <w:t>mocked</w:t>
            </w:r>
          </w:p>
        </w:tc>
      </w:tr>
      <w:tr>
        <w:tc>
          <w:tcPr>
            <w:tcW w:type="dxa" w:w="0"/>
          </w:tcPr>
          <w:p>
            <w:r>
              <w:t>5.4</w:t>
            </w:r>
          </w:p>
        </w:tc>
        <w:tc>
          <w:tcPr>
            <w:tcW w:type="dxa" w:w="0"/>
          </w:tcPr>
          <w:p>
            <w:r>
              <w:t>Refinement pass journey screen refresh tokens design system and fix up prompt</w:t>
              <w:t>5-4-refinement-pass-journey-screen-refresh-tokens-design-system-and-fix-up-prompt</w:t>
            </w:r>
          </w:p>
        </w:tc>
        <w:tc>
          <w:tcPr>
            <w:tcW w:type="dxa" w:w="0"/>
          </w:tcPr>
          <w:p>
            <w:r>
              <w:t>mocked</w:t>
            </w:r>
          </w:p>
        </w:tc>
      </w:tr>
      <w:tr>
        <w:tc>
          <w:tcPr>
            <w:tcW w:type="dxa" w:w="0"/>
          </w:tcPr>
          <w:p>
            <w:r>
              <w:t>5.5</w:t>
            </w:r>
          </w:p>
        </w:tc>
        <w:tc>
          <w:tcPr>
            <w:tcW w:type="dxa" w:w="0"/>
          </w:tcPr>
          <w:p>
            <w:r>
              <w:t>Motion intent capture after refined design</w:t>
              <w:t>5-5-motion-intent-capture-after-refined-design</w:t>
            </w:r>
          </w:p>
        </w:tc>
        <w:tc>
          <w:tcPr>
            <w:tcW w:type="dxa" w:w="0"/>
          </w:tcPr>
          <w:p>
            <w:r>
              <w:t>mocked</w:t>
            </w:r>
          </w:p>
        </w:tc>
      </w:tr>
      <w:tr>
        <w:tc>
          <w:tcPr>
            <w:tcW w:type="dxa" w:w="0"/>
          </w:tcPr>
          <w:p>
            <w:r>
              <w:t>5.6</w:t>
            </w:r>
          </w:p>
        </w:tc>
        <w:tc>
          <w:tcPr>
            <w:tcW w:type="dxa" w:w="0"/>
          </w:tcPr>
          <w:p>
            <w:r>
              <w:t>Roadmap and cost outputs</w:t>
              <w:t>5-6-roadmap-and-cost-outputs</w:t>
            </w:r>
          </w:p>
        </w:tc>
        <w:tc>
          <w:tcPr>
            <w:tcW w:type="dxa" w:w="0"/>
          </w:tcPr>
          <w:p>
            <w:r>
              <w:t>mocked</w:t>
            </w:r>
          </w:p>
        </w:tc>
      </w:tr>
      <w:tr>
        <w:tc>
          <w:tcPr>
            <w:tcW w:type="dxa" w:w="0"/>
          </w:tcPr>
          <w:p>
            <w:r>
              <w:t>5.7</w:t>
            </w:r>
          </w:p>
        </w:tc>
        <w:tc>
          <w:tcPr>
            <w:tcW w:type="dxa" w:w="0"/>
          </w:tcPr>
          <w:p>
            <w:r>
              <w:t>Pitch executive narrative output with refinement and multi format export</w:t>
              <w:t>5-7-pitch-executive-narrative-output-with-refinement-and-multi-format-export</w:t>
            </w:r>
          </w:p>
        </w:tc>
        <w:tc>
          <w:tcPr>
            <w:tcW w:type="dxa" w:w="0"/>
          </w:tcPr>
          <w:p>
            <w:r>
              <w:t>mocked</w:t>
            </w:r>
          </w:p>
        </w:tc>
      </w:tr>
      <w:tr>
        <w:tc>
          <w:tcPr>
            <w:tcW w:type="dxa" w:w="0"/>
          </w:tcPr>
          <w:p>
            <w:r>
              <w:t>retro</w:t>
            </w:r>
          </w:p>
        </w:tc>
        <w:tc>
          <w:tcPr>
            <w:tcW w:type="dxa" w:w="0"/>
          </w:tcPr>
          <w:p>
            <w:r>
              <w:t>Retrospective</w:t>
            </w:r>
          </w:p>
        </w:tc>
        <w:tc>
          <w:tcPr>
            <w:tcW w:type="dxa" w:w="0"/>
          </w:tcPr>
          <w:p>
            <w:r>
              <w:t>optional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  <w:t>Epic 6 — Sprint planning and build handoff</w:t>
        <w:t xml:space="preserve"> </w:t>
        <w:t>5 stories</w:t>
        <w:t>backlog</w:t>
        <w:t xml:space="preserve"> 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0"/>
          </w:tcPr>
          <w:p>
            <w:r>
              <w:t>ID</w:t>
            </w:r>
          </w:p>
        </w:tc>
        <w:tc>
          <w:tcPr>
            <w:tcW w:type="dxa" w:w="0"/>
          </w:tcPr>
          <w:p>
            <w:r>
              <w:t>Story</w:t>
            </w:r>
          </w:p>
        </w:tc>
        <w:tc>
          <w:tcPr>
            <w:tcW w:type="dxa" w:w="0"/>
          </w:tcPr>
          <w:p>
            <w:r>
              <w:t>Status</w:t>
            </w:r>
          </w:p>
        </w:tc>
      </w:tr>
      <w:tr>
        <w:tc>
          <w:tcPr>
            <w:tcW w:type="dxa" w:w="0"/>
          </w:tcPr>
          <w:p>
            <w:r>
              <w:t>6.1</w:t>
            </w:r>
          </w:p>
        </w:tc>
        <w:tc>
          <w:tcPr>
            <w:tcW w:type="dxa" w:w="0"/>
          </w:tcPr>
          <w:p>
            <w:r>
              <w:t>Generate stories with acceptance criteria</w:t>
              <w:t>6-1-generate-stories-with-acceptance-criteria</w:t>
            </w:r>
          </w:p>
        </w:tc>
        <w:tc>
          <w:tcPr>
            <w:tcW w:type="dxa" w:w="0"/>
          </w:tcPr>
          <w:p>
            <w:r>
              <w:t>mocked</w:t>
            </w:r>
          </w:p>
        </w:tc>
      </w:tr>
      <w:tr>
        <w:tc>
          <w:tcPr>
            <w:tcW w:type="dxa" w:w="0"/>
          </w:tcPr>
          <w:p>
            <w:r>
              <w:t>6.2</w:t>
            </w:r>
          </w:p>
        </w:tc>
        <w:tc>
          <w:tcPr>
            <w:tcW w:type="dxa" w:w="0"/>
          </w:tcPr>
          <w:p>
            <w:r>
              <w:t>Attach design and motion references to stories</w:t>
              <w:t>6-2-attach-design-and-motion-references-to-stories</w:t>
            </w:r>
          </w:p>
        </w:tc>
        <w:tc>
          <w:tcPr>
            <w:tcW w:type="dxa" w:w="0"/>
          </w:tcPr>
          <w:p>
            <w:r>
              <w:t>backlog</w:t>
            </w:r>
          </w:p>
        </w:tc>
      </w:tr>
      <w:tr>
        <w:tc>
          <w:tcPr>
            <w:tcW w:type="dxa" w:w="0"/>
          </w:tcPr>
          <w:p>
            <w:r>
              <w:t>6.3</w:t>
            </w:r>
          </w:p>
        </w:tc>
        <w:tc>
          <w:tcPr>
            <w:tcW w:type="dxa" w:w="0"/>
          </w:tcPr>
          <w:p>
            <w:r>
              <w:t>Export story bundle for ai coding tools</w:t>
              <w:t>6-3-export-story-bundle-for-ai-coding-tools</w:t>
            </w:r>
          </w:p>
        </w:tc>
        <w:tc>
          <w:tcPr>
            <w:tcW w:type="dxa" w:w="0"/>
          </w:tcPr>
          <w:p>
            <w:r>
              <w:t>backlog</w:t>
            </w:r>
          </w:p>
        </w:tc>
      </w:tr>
      <w:tr>
        <w:tc>
          <w:tcPr>
            <w:tcW w:type="dxa" w:w="0"/>
          </w:tcPr>
          <w:p>
            <w:r>
              <w:t>6.4</w:t>
            </w:r>
          </w:p>
        </w:tc>
        <w:tc>
          <w:tcPr>
            <w:tcW w:type="dxa" w:w="0"/>
          </w:tcPr>
          <w:p>
            <w:r>
              <w:t>Record implementation progress on stories</w:t>
              <w:t>6-4-record-implementation-progress-on-stories</w:t>
            </w:r>
          </w:p>
        </w:tc>
        <w:tc>
          <w:tcPr>
            <w:tcW w:type="dxa" w:w="0"/>
          </w:tcPr>
          <w:p>
            <w:r>
              <w:t>backlog</w:t>
            </w:r>
          </w:p>
        </w:tc>
      </w:tr>
      <w:tr>
        <w:tc>
          <w:tcPr>
            <w:tcW w:type="dxa" w:w="0"/>
          </w:tcPr>
          <w:p>
            <w:r>
              <w:t>6.5</w:t>
            </w:r>
          </w:p>
        </w:tc>
        <w:tc>
          <w:tcPr>
            <w:tcW w:type="dxa" w:w="0"/>
          </w:tcPr>
          <w:p>
            <w:r>
              <w:t>Backend planning inclusion when required</w:t>
              <w:t>6-5-backend-planning-inclusion-when-required</w:t>
            </w:r>
          </w:p>
        </w:tc>
        <w:tc>
          <w:tcPr>
            <w:tcW w:type="dxa" w:w="0"/>
          </w:tcPr>
          <w:p>
            <w:r>
              <w:t>backlog</w:t>
            </w:r>
          </w:p>
        </w:tc>
      </w:tr>
      <w:tr>
        <w:tc>
          <w:tcPr>
            <w:tcW w:type="dxa" w:w="0"/>
          </w:tcPr>
          <w:p>
            <w:r>
              <w:t>retro</w:t>
            </w:r>
          </w:p>
        </w:tc>
        <w:tc>
          <w:tcPr>
            <w:tcW w:type="dxa" w:w="0"/>
          </w:tcPr>
          <w:p>
            <w:r>
              <w:t>Retrospective</w:t>
            </w:r>
          </w:p>
        </w:tc>
        <w:tc>
          <w:tcPr>
            <w:tcW w:type="dxa" w:w="0"/>
          </w:tcPr>
          <w:p>
            <w:r>
              <w:t>optional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  <w:t>Epic 7 — QA, security gate, and release decision</w:t>
        <w:t xml:space="preserve"> </w:t>
        <w:t>4 stories</w:t>
        <w:t>backlog</w:t>
        <w:t xml:space="preserve"> 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0"/>
          </w:tcPr>
          <w:p>
            <w:r>
              <w:t>ID</w:t>
            </w:r>
          </w:p>
        </w:tc>
        <w:tc>
          <w:tcPr>
            <w:tcW w:type="dxa" w:w="0"/>
          </w:tcPr>
          <w:p>
            <w:r>
              <w:t>Story</w:t>
            </w:r>
          </w:p>
        </w:tc>
        <w:tc>
          <w:tcPr>
            <w:tcW w:type="dxa" w:w="0"/>
          </w:tcPr>
          <w:p>
            <w:r>
              <w:t>Status</w:t>
            </w:r>
          </w:p>
        </w:tc>
      </w:tr>
      <w:tr>
        <w:tc>
          <w:tcPr>
            <w:tcW w:type="dxa" w:w="0"/>
          </w:tcPr>
          <w:p>
            <w:r>
              <w:t>7.1</w:t>
            </w:r>
          </w:p>
        </w:tc>
        <w:tc>
          <w:tcPr>
            <w:tcW w:type="dxa" w:w="0"/>
          </w:tcPr>
          <w:p>
            <w:r>
              <w:t>Qa flows tied to acceptance criteria</w:t>
              <w:t>7-1-qa-flows-tied-to-acceptance-criteria</w:t>
            </w:r>
          </w:p>
        </w:tc>
        <w:tc>
          <w:tcPr>
            <w:tcW w:type="dxa" w:w="0"/>
          </w:tcPr>
          <w:p>
            <w:r>
              <w:t>mocked</w:t>
            </w:r>
          </w:p>
        </w:tc>
      </w:tr>
      <w:tr>
        <w:tc>
          <w:tcPr>
            <w:tcW w:type="dxa" w:w="0"/>
          </w:tcPr>
          <w:p>
            <w:r>
              <w:t>7.2</w:t>
            </w:r>
          </w:p>
        </w:tc>
        <w:tc>
          <w:tcPr>
            <w:tcW w:type="dxa" w:w="0"/>
          </w:tcPr>
          <w:p>
            <w:r>
              <w:t>Mandatory security review pass cipher</w:t>
              <w:t>7-2-mandatory-security-review-pass-cipher</w:t>
            </w:r>
          </w:p>
        </w:tc>
        <w:tc>
          <w:tcPr>
            <w:tcW w:type="dxa" w:w="0"/>
          </w:tcPr>
          <w:p>
            <w:r>
              <w:t>mocked</w:t>
            </w:r>
          </w:p>
        </w:tc>
      </w:tr>
      <w:tr>
        <w:tc>
          <w:tcPr>
            <w:tcW w:type="dxa" w:w="0"/>
          </w:tcPr>
          <w:p>
            <w:r>
              <w:t>7.3</w:t>
            </w:r>
          </w:p>
        </w:tc>
        <w:tc>
          <w:tcPr>
            <w:tcW w:type="dxa" w:w="0"/>
          </w:tcPr>
          <w:p>
            <w:r>
              <w:t>Acceptance review vs design and motion</w:t>
              <w:t>7-3-acceptance-review-vs-design-and-motion</w:t>
            </w:r>
          </w:p>
        </w:tc>
        <w:tc>
          <w:tcPr>
            <w:tcW w:type="dxa" w:w="0"/>
          </w:tcPr>
          <w:p>
            <w:r>
              <w:t>mocked</w:t>
            </w:r>
          </w:p>
        </w:tc>
      </w:tr>
      <w:tr>
        <w:tc>
          <w:tcPr>
            <w:tcW w:type="dxa" w:w="0"/>
          </w:tcPr>
          <w:p>
            <w:r>
              <w:t>7.4</w:t>
            </w:r>
          </w:p>
        </w:tc>
        <w:tc>
          <w:tcPr>
            <w:tcW w:type="dxa" w:w="0"/>
          </w:tcPr>
          <w:p>
            <w:r>
              <w:t>Release blocked unblocked</w:t>
              <w:t>7-4-release-blocked-unblocked</w:t>
            </w:r>
          </w:p>
        </w:tc>
        <w:tc>
          <w:tcPr>
            <w:tcW w:type="dxa" w:w="0"/>
          </w:tcPr>
          <w:p>
            <w:r>
              <w:t>mocked</w:t>
            </w:r>
          </w:p>
        </w:tc>
      </w:tr>
      <w:tr>
        <w:tc>
          <w:tcPr>
            <w:tcW w:type="dxa" w:w="0"/>
          </w:tcPr>
          <w:p>
            <w:r>
              <w:t>retro</w:t>
            </w:r>
          </w:p>
        </w:tc>
        <w:tc>
          <w:tcPr>
            <w:tcW w:type="dxa" w:w="0"/>
          </w:tcPr>
          <w:p>
            <w:r>
              <w:t>Retrospective</w:t>
            </w:r>
          </w:p>
        </w:tc>
        <w:tc>
          <w:tcPr>
            <w:tcW w:type="dxa" w:w="0"/>
          </w:tcPr>
          <w:p>
            <w:r>
              <w:t>optional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  <w:t>Epic 8 — Administration, usage, integrations, and audit</w:t>
        <w:t xml:space="preserve"> </w:t>
        <w:t>4 stories</w:t>
        <w:t>backlog</w:t>
        <w:t xml:space="preserve"> 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0"/>
          </w:tcPr>
          <w:p>
            <w:r>
              <w:t>ID</w:t>
            </w:r>
          </w:p>
        </w:tc>
        <w:tc>
          <w:tcPr>
            <w:tcW w:type="dxa" w:w="0"/>
          </w:tcPr>
          <w:p>
            <w:r>
              <w:t>Story</w:t>
            </w:r>
          </w:p>
        </w:tc>
        <w:tc>
          <w:tcPr>
            <w:tcW w:type="dxa" w:w="0"/>
          </w:tcPr>
          <w:p>
            <w:r>
              <w:t>Status</w:t>
            </w:r>
          </w:p>
        </w:tc>
      </w:tr>
      <w:tr>
        <w:tc>
          <w:tcPr>
            <w:tcW w:type="dxa" w:w="0"/>
          </w:tcPr>
          <w:p>
            <w:r>
              <w:t>8.1</w:t>
            </w:r>
          </w:p>
        </w:tc>
        <w:tc>
          <w:tcPr>
            <w:tcW w:type="dxa" w:w="0"/>
          </w:tcPr>
          <w:p>
            <w:r>
              <w:t>Subscription tier and seat configuration</w:t>
              <w:t>8-1-subscription-tier-and-seat-configuration</w:t>
            </w:r>
          </w:p>
        </w:tc>
        <w:tc>
          <w:tcPr>
            <w:tcW w:type="dxa" w:w="0"/>
          </w:tcPr>
          <w:p>
            <w:r>
              <w:t>backlog</w:t>
            </w:r>
          </w:p>
        </w:tc>
      </w:tr>
      <w:tr>
        <w:tc>
          <w:tcPr>
            <w:tcW w:type="dxa" w:w="0"/>
          </w:tcPr>
          <w:p>
            <w:r>
              <w:t>8.2</w:t>
            </w:r>
          </w:p>
        </w:tc>
        <w:tc>
          <w:tcPr>
            <w:tcW w:type="dxa" w:w="0"/>
          </w:tcPr>
          <w:p>
            <w:r>
              <w:t>V1 external integration connector</w:t>
              <w:t>8-2-v1-external-integration-connector</w:t>
            </w:r>
          </w:p>
        </w:tc>
        <w:tc>
          <w:tcPr>
            <w:tcW w:type="dxa" w:w="0"/>
          </w:tcPr>
          <w:p>
            <w:r>
              <w:t>backlog</w:t>
            </w:r>
          </w:p>
        </w:tc>
      </w:tr>
      <w:tr>
        <w:tc>
          <w:tcPr>
            <w:tcW w:type="dxa" w:w="0"/>
          </w:tcPr>
          <w:p>
            <w:r>
              <w:t>8.3</w:t>
            </w:r>
          </w:p>
        </w:tc>
        <w:tc>
          <w:tcPr>
            <w:tcW w:type="dxa" w:w="0"/>
          </w:tcPr>
          <w:p>
            <w:r>
              <w:t>Usage vs subscription limits</w:t>
              <w:t>8-3-usage-vs-subscription-limits</w:t>
            </w:r>
          </w:p>
        </w:tc>
        <w:tc>
          <w:tcPr>
            <w:tcW w:type="dxa" w:w="0"/>
          </w:tcPr>
          <w:p>
            <w:r>
              <w:t>backlog</w:t>
            </w:r>
          </w:p>
        </w:tc>
      </w:tr>
      <w:tr>
        <w:tc>
          <w:tcPr>
            <w:tcW w:type="dxa" w:w="0"/>
          </w:tcPr>
          <w:p>
            <w:r>
              <w:t>8.4</w:t>
            </w:r>
          </w:p>
        </w:tc>
        <w:tc>
          <w:tcPr>
            <w:tcW w:type="dxa" w:w="0"/>
          </w:tcPr>
          <w:p>
            <w:r>
              <w:t>Audit log for sensitive actions</w:t>
              <w:t>8-4-audit-log-for-sensitive-actions</w:t>
            </w:r>
          </w:p>
        </w:tc>
        <w:tc>
          <w:tcPr>
            <w:tcW w:type="dxa" w:w="0"/>
          </w:tcPr>
          <w:p>
            <w:r>
              <w:t>backlog</w:t>
            </w:r>
          </w:p>
        </w:tc>
      </w:tr>
      <w:tr>
        <w:tc>
          <w:tcPr>
            <w:tcW w:type="dxa" w:w="0"/>
          </w:tcPr>
          <w:p>
            <w:r>
              <w:t>retro</w:t>
            </w:r>
          </w:p>
        </w:tc>
        <w:tc>
          <w:tcPr>
            <w:tcW w:type="dxa" w:w="0"/>
          </w:tcPr>
          <w:p>
            <w:r>
              <w:t>Retrospective</w:t>
            </w:r>
          </w:p>
        </w:tc>
        <w:tc>
          <w:tcPr>
            <w:tcW w:type="dxa" w:w="0"/>
          </w:tcPr>
          <w:p>
            <w:r>
              <w:t>optional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  <w:t>Epic 9 — Portfolio document output</w:t>
        <w:t xml:space="preserve"> </w:t>
        <w:t>3 stories</w:t>
        <w:t>backlog</w:t>
        <w:t xml:space="preserve"> 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0"/>
          </w:tcPr>
          <w:p>
            <w:r>
              <w:t>ID</w:t>
            </w:r>
          </w:p>
        </w:tc>
        <w:tc>
          <w:tcPr>
            <w:tcW w:type="dxa" w:w="0"/>
          </w:tcPr>
          <w:p>
            <w:r>
              <w:t>Story</w:t>
            </w:r>
          </w:p>
        </w:tc>
        <w:tc>
          <w:tcPr>
            <w:tcW w:type="dxa" w:w="0"/>
          </w:tcPr>
          <w:p>
            <w:r>
              <w:t>Status</w:t>
            </w:r>
          </w:p>
        </w:tc>
      </w:tr>
      <w:tr>
        <w:tc>
          <w:tcPr>
            <w:tcW w:type="dxa" w:w="0"/>
          </w:tcPr>
          <w:p>
            <w:r>
              <w:t>9.1</w:t>
            </w:r>
          </w:p>
        </w:tc>
        <w:tc>
          <w:tcPr>
            <w:tcW w:type="dxa" w:w="0"/>
          </w:tcPr>
          <w:p>
            <w:r>
              <w:t>Portfolio document generation</w:t>
              <w:t>9-1-portfolio-document-generation</w:t>
            </w:r>
          </w:p>
        </w:tc>
        <w:tc>
          <w:tcPr>
            <w:tcW w:type="dxa" w:w="0"/>
          </w:tcPr>
          <w:p>
            <w:r>
              <w:t>backlog</w:t>
            </w:r>
          </w:p>
        </w:tc>
      </w:tr>
      <w:tr>
        <w:tc>
          <w:tcPr>
            <w:tcW w:type="dxa" w:w="0"/>
          </w:tcPr>
          <w:p>
            <w:r>
              <w:t>9.2</w:t>
            </w:r>
          </w:p>
        </w:tc>
        <w:tc>
          <w:tcPr>
            <w:tcW w:type="dxa" w:w="0"/>
          </w:tcPr>
          <w:p>
            <w:r>
              <w:t>Portfolio document customization</w:t>
              <w:t>9-2-portfolio-document-customization</w:t>
            </w:r>
          </w:p>
        </w:tc>
        <w:tc>
          <w:tcPr>
            <w:tcW w:type="dxa" w:w="0"/>
          </w:tcPr>
          <w:p>
            <w:r>
              <w:t>backlog</w:t>
            </w:r>
          </w:p>
        </w:tc>
      </w:tr>
      <w:tr>
        <w:tc>
          <w:tcPr>
            <w:tcW w:type="dxa" w:w="0"/>
          </w:tcPr>
          <w:p>
            <w:r>
              <w:t>9.3</w:t>
            </w:r>
          </w:p>
        </w:tc>
        <w:tc>
          <w:tcPr>
            <w:tcW w:type="dxa" w:w="0"/>
          </w:tcPr>
          <w:p>
            <w:r>
              <w:t>Portfolio document export</w:t>
              <w:t>9-3-portfolio-document-export</w:t>
            </w:r>
          </w:p>
        </w:tc>
        <w:tc>
          <w:tcPr>
            <w:tcW w:type="dxa" w:w="0"/>
          </w:tcPr>
          <w:p>
            <w:r>
              <w:t>mocked</w:t>
            </w:r>
          </w:p>
        </w:tc>
      </w:tr>
      <w:tr>
        <w:tc>
          <w:tcPr>
            <w:tcW w:type="dxa" w:w="0"/>
          </w:tcPr>
          <w:p>
            <w:r>
              <w:t>retro</w:t>
            </w:r>
          </w:p>
        </w:tc>
        <w:tc>
          <w:tcPr>
            <w:tcW w:type="dxa" w:w="0"/>
          </w:tcPr>
          <w:p>
            <w:r>
              <w:t>Retrospective</w:t>
            </w:r>
          </w:p>
        </w:tc>
        <w:tc>
          <w:tcPr>
            <w:tcW w:type="dxa" w:w="0"/>
          </w:tcPr>
          <w:p>
            <w:r>
              <w:t>optional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  <w:t xml:space="preserve">Source: </w:t>
      </w:r>
      <w:r>
        <w:rPr>
          <w:rFonts w:ascii="Mono" w:hAnsi="Mono"/>
        </w:rPr>
        <w:t>_bmad-output/implementation-artifacts/sprint-status.yaml</w:t>
      </w:r>
      <w:r>
        <w:t xml:space="preserve">. Regenerate this export by running </w:t>
      </w:r>
      <w:r>
        <w:rPr>
          <w:rFonts w:ascii="Mono" w:hAnsi="Mono"/>
        </w:rPr>
        <w:t>python3 _gen_bmad_exports.py</w:t>
      </w:r>
      <w:r>
        <w:t xml:space="preserve"> from </w:t>
      </w:r>
      <w:r>
        <w:rPr>
          <w:rFonts w:ascii="Mono" w:hAnsi="Mono"/>
        </w:rPr>
        <w:t>_bmad-output/planning-artifacts/</w:t>
      </w:r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Quorum — Sprint Status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