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Product Brief: Quorum</w:t>
      </w:r>
    </w:p>
    <w:p>
      <w:r>
        <w:t>completeLast updated: 2026-04-13 2:06 PM (1mo ago) Executive Summary</w:t>
      </w:r>
    </w:p>
    <w:p>
      <w:pPr>
        <w:pStyle w:val="Heading2"/>
      </w:pPr>
    </w:p>
    <w:p>
      <w:r>
        <w:t>Every product team — from solo founders to enterprise organizations — follows some version of the same broken playbook: start with requirements, argue about priorities, build what the loudest voice wants, ship it, and hope users like it. The tools they use (Jira, Productboard, Notion) manage the output of decisions but do nothing to improve the quality of those decisions. Meanwhile, solo founders — the fastest-growing segment in tech — have no team, no process, and no safety net. They skip product discipline entirely because every tool assumes they already have one.</w:t>
      </w:r>
    </w:p>
    <w:p>
      <w:r>
        <w:rPr>
          <w:b/>
        </w:rPr>
        <w:t>Quorum</w:t>
      </w:r>
      <w:r>
        <w:t xml:space="preserve"> is a product development platform that reverses the entire flow. Instead of starting narrow and hoping you chose right, you start with your full vision — every feature, every idea — and then filter ruthlessly through three research pillars: Desirability (do users want it?), Feasibility (can we build it?), and Viability (should the business invest?). Only what survives all three moves forward.</w:t>
      </w:r>
    </w:p>
    <w:p>
      <w:r>
        <w:t xml:space="preserve">What makes Quorum fundamentally different from every other product tool is this: </w:t>
      </w:r>
      <w:r>
        <w:rPr>
          <w:b/>
        </w:rPr>
        <w:t>the AI agents aren't a feature — they ARE the team.</w:t>
      </w:r>
      <w:r>
        <w:t xml:space="preserve"> A full named product team runs the methodology: </w:t>
      </w:r>
      <w:r>
        <w:rPr>
          <w:b/>
        </w:rPr>
        <w:t>John</w:t>
      </w:r>
      <w:r>
        <w:t xml:space="preserve"> (PO), </w:t>
      </w:r>
      <w:r>
        <w:rPr>
          <w:b/>
        </w:rPr>
        <w:t>Winston</w:t>
      </w:r>
      <w:r>
        <w:t xml:space="preserve"> (Dev Lead), </w:t>
      </w:r>
      <w:r>
        <w:rPr>
          <w:b/>
        </w:rPr>
        <w:t>Mary</w:t>
      </w:r>
      <w:r>
        <w:t xml:space="preserve"> (UX Researcher), </w:t>
      </w:r>
      <w:r>
        <w:rPr>
          <w:b/>
        </w:rPr>
        <w:t>Kinsley</w:t>
      </w:r>
      <w:r>
        <w:t xml:space="preserve"> (Product Designer), </w:t>
      </w:r>
      <w:r>
        <w:rPr>
          <w:b/>
        </w:rPr>
        <w:t>Luca</w:t>
      </w:r>
      <w:r>
        <w:t xml:space="preserve"> (Motion Designer), </w:t>
      </w:r>
      <w:r>
        <w:rPr>
          <w:b/>
        </w:rPr>
        <w:t>Jaymes</w:t>
      </w:r>
      <w:r>
        <w:t xml:space="preserve"> (Frontend Developer — always in build), </w:t>
      </w:r>
      <w:r>
        <w:rPr>
          <w:b/>
        </w:rPr>
        <w:t>Damien</w:t>
      </w:r>
      <w:r>
        <w:t xml:space="preserve"> (Backend Developer — when infrastructure is needed), </w:t>
      </w:r>
      <w:r>
        <w:rPr>
          <w:b/>
        </w:rPr>
        <w:t>Quinn</w:t>
      </w:r>
      <w:r>
        <w:t xml:space="preserve"> (QA Engineer), </w:t>
      </w:r>
      <w:r>
        <w:rPr>
          <w:b/>
        </w:rPr>
        <w:t>Cipher</w:t>
      </w:r>
      <w:r>
        <w:t xml:space="preserve"> (Security Agent), </w:t>
      </w:r>
      <w:r>
        <w:rPr>
          <w:b/>
        </w:rPr>
        <w:t>Bob</w:t>
      </w:r>
      <w:r>
        <w:t xml:space="preserve"> (Scrum Master). They challenge each other and you. The human is the conductor — you bring the idea, set the direction, and make the decisions. The AI team executes, advises, and pushes back when something doesn't add up. Solo founders get the same quality process as a 50-person enterprise team. On day one.</w:t>
      </w:r>
    </w:p>
    <w:p>
      <w:pPr>
        <w:pStyle w:val="Heading2"/>
      </w:pPr>
      <w:r>
        <w:t>The Problem</w:t>
      </w:r>
    </w:p>
    <w:p>
      <w:r>
        <w:t>Product development is broken in two directions:</w:t>
      </w:r>
    </w:p>
    <w:p>
      <w:r>
        <w:rPr>
          <w:b/>
        </w:rPr>
        <w:t>For teams:</w:t>
      </w:r>
      <w:r>
        <w:t xml:space="preserve"> The tools exist but the thinking doesn't. Product teams use 6-12 disconnected tools — one for roadmapping, one for tickets, one for design, one for analytics, one for research. None of these tools own the </w:t>
      </w:r>
      <w:r>
        <w:rPr>
          <w:i/>
        </w:rPr>
        <w:t>process</w:t>
      </w:r>
      <w:r>
        <w:t xml:space="preserve"> of deciding what to build. Decisions get made by the highest-paid person in the room, by copying competitors, or by recency bias. User research findings go to die in PDFs nobody reads. Feedback from live users rarely makes it back to the roadmap in any structured way. Scope creep silently kills timelines because there's no systematic way to evaluate whether new input should change the plan or is just noise.</w:t>
      </w:r>
    </w:p>
    <w:p>
      <w:r>
        <w:rPr>
          <w:b/>
        </w:rPr>
        <w:t>For solo founders:</w:t>
      </w:r>
      <w:r>
        <w:t xml:space="preserve"> It's worse. Every product management tool assumes you have a team. Jira is overkill. Productboard is expensive for one person. There is no tool that gives a solo founder the rigor, the challenge, and the cross-functional thinking of a real product team. So they skip it — and build products nobody wants, ship features that don't work, and burn months on avoidable mistakes.</w:t>
      </w:r>
    </w:p>
    <w:p>
      <w:r>
        <w:t>The cost of this status quo is staggering: wasted sprints, missed market windows, products that solve problems nobody has, and founders who burn out building the wrong thing.</w:t>
      </w:r>
    </w:p>
    <w:p>
      <w:pPr>
        <w:pStyle w:val="Heading2"/>
      </w:pPr>
      <w:r>
        <w:t>The Solution</w:t>
      </w:r>
    </w:p>
    <w:p>
      <w:r>
        <w:t>Quorum reverses the product development flow and gives every user — solo or enterprise — a full AI product team.</w:t>
      </w:r>
    </w:p>
    <w:p>
      <w:r>
        <w:rPr>
          <w:b/>
        </w:rPr>
        <w:t>The Reversed Flow:</w:t>
      </w:r>
      <w:r>
        <w:t xml:space="preserve"> 1. </w:t>
      </w:r>
      <w:r>
        <w:rPr>
          <w:b/>
        </w:rPr>
        <w:t>Describe your idea — design-thinking-style session.</w:t>
      </w:r>
      <w:r>
        <w:t xml:space="preserve"> Core idea plus </w:t>
      </w:r>
      <w:r>
        <w:rPr>
          <w:b/>
        </w:rPr>
        <w:t>ideation</w:t>
      </w:r>
      <w:r>
        <w:t xml:space="preserve"> with the team (problem, user, constraints, directions). Session ends with a </w:t>
      </w:r>
      <w:r>
        <w:rPr>
          <w:b/>
        </w:rPr>
        <w:t>detailed Figma Make prompt</w:t>
      </w:r>
      <w:r>
        <w:t xml:space="preserve"> — structured handoff for the first rough UI exploration. John leads; Kinsley participates throughout. 2. </w:t>
      </w:r>
      <w:r>
        <w:rPr>
          <w:b/>
        </w:rPr>
        <w:t>Concept it (Figma Make).</w:t>
      </w:r>
      <w:r>
        <w:t xml:space="preserve"> </w:t>
      </w:r>
      <w:r>
        <w:rPr>
          <w:b/>
        </w:rPr>
        <w:t>2a:</w:t>
      </w:r>
      <w:r>
        <w:t xml:space="preserve"> Light aesthetic tightening of that prompt (still </w:t>
      </w:r>
      <w:r>
        <w:rPr>
          <w:b/>
        </w:rPr>
        <w:t>no</w:t>
      </w:r>
      <w:r>
        <w:t xml:space="preserve"> formal tokens/DS). </w:t>
      </w:r>
      <w:r>
        <w:rPr>
          <w:b/>
        </w:rPr>
        <w:t>2b:</w:t>
      </w:r>
      <w:r>
        <w:t xml:space="preserve"> Kinsley executes the prompt in </w:t>
      </w:r>
      <w:r>
        <w:rPr>
          <w:b/>
        </w:rPr>
        <w:t>Figma Make</w:t>
      </w:r>
      <w:r>
        <w:t xml:space="preserve"> — initial concept frames/flows (V1 handoff; V2 aspires to deeper integration). Exploratory fidelity for organize and filter. 3. </w:t>
      </w:r>
      <w:r>
        <w:rPr>
          <w:b/>
        </w:rPr>
        <w:t>Organize and filter.</w:t>
      </w:r>
      <w:r>
        <w:t xml:space="preserve"> AI team clusters the vision into coherent themes, then every feature goes through three-pillar analysis (Desirability, Feasibility, Viability). </w:t>
      </w:r>
      <w:r>
        <w:rPr>
          <w:b/>
        </w:rPr>
        <w:t>Concept</w:t>
      </w:r>
      <w:r>
        <w:t xml:space="preserve"> visuals update live as scope changes — the filter stays visual without production-UI overhead. Only what survives all three moves forward. 4. </w:t>
      </w:r>
      <w:r>
        <w:rPr>
          <w:b/>
        </w:rPr>
        <w:t>Generate artifacts, then refine design, then motion.</w:t>
      </w:r>
      <w:r>
        <w:t xml:space="preserve"> PRD and journey maps (on concept visuals). </w:t>
      </w:r>
      <w:r>
        <w:rPr>
          <w:b/>
        </w:rPr>
        <w:t>Then</w:t>
      </w:r>
      <w:r>
        <w:t xml:space="preserve"> Kinsley fine-tunes: high-fidelity screens, </w:t>
      </w:r>
      <w:r>
        <w:rPr>
          <w:b/>
        </w:rPr>
        <w:t>tokens</w:t>
      </w:r>
      <w:r>
        <w:t xml:space="preserve">, and </w:t>
      </w:r>
      <w:r>
        <w:rPr>
          <w:b/>
        </w:rPr>
        <w:t>design system</w:t>
      </w:r>
      <w:r>
        <w:t xml:space="preserve"> aligned to journeys (step 5.25). </w:t>
      </w:r>
      <w:r>
        <w:rPr>
          <w:b/>
        </w:rPr>
        <w:t>Then</w:t>
      </w:r>
      <w:r>
        <w:t xml:space="preserve"> Luca adds motion and animation on the </w:t>
      </w:r>
      <w:r>
        <w:rPr>
          <w:b/>
        </w:rPr>
        <w:t>refined</w:t>
      </w:r>
      <w:r>
        <w:t xml:space="preserve"> designs. Roadmap, cost estimate, and pitch (refined designs + motion specs) follow. 5. </w:t>
      </w:r>
      <w:r>
        <w:rPr>
          <w:b/>
        </w:rPr>
        <w:t>Build with your AI team.</w:t>
      </w:r>
      <w:r>
        <w:t xml:space="preserve"> Sprint planning produces incredibly detailed story files. Quorum orchestrates external AI coding tools (Claude Code / Cursor / Windsurf) — </w:t>
      </w:r>
      <w:r>
        <w:rPr>
          <w:b/>
        </w:rPr>
        <w:t>Jaymes</w:t>
      </w:r>
      <w:r>
        <w:t xml:space="preserve"> directs UI from </w:t>
      </w:r>
      <w:r>
        <w:rPr>
          <w:b/>
        </w:rPr>
        <w:t>Kinsley</w:t>
      </w:r>
      <w:r>
        <w:t xml:space="preserve"> and </w:t>
      </w:r>
      <w:r>
        <w:rPr>
          <w:b/>
        </w:rPr>
        <w:t>Luca</w:t>
      </w:r>
      <w:r>
        <w:t xml:space="preserve">; </w:t>
      </w:r>
      <w:r>
        <w:rPr>
          <w:b/>
        </w:rPr>
        <w:t>Damien</w:t>
      </w:r>
      <w:r>
        <w:t xml:space="preserve"> directs backend when needed; </w:t>
      </w:r>
      <w:r>
        <w:rPr>
          <w:b/>
        </w:rPr>
        <w:t>Winston</w:t>
      </w:r>
      <w:r>
        <w:t xml:space="preserve"> coordinates. </w:t>
      </w:r>
      <w:r>
        <w:rPr>
          <w:b/>
        </w:rPr>
        <w:t>Quinn</w:t>
      </w:r>
      <w:r>
        <w:t xml:space="preserve"> runs QA; </w:t>
      </w:r>
      <w:r>
        <w:rPr>
          <w:b/>
        </w:rPr>
        <w:t>Cipher</w:t>
      </w:r>
      <w:r>
        <w:t xml:space="preserve"> audits security before UAT; </w:t>
      </w:r>
      <w:r>
        <w:rPr>
          <w:b/>
        </w:rPr>
        <w:t>Kinsley</w:t>
      </w:r>
      <w:r>
        <w:t xml:space="preserve"> and </w:t>
      </w:r>
      <w:r>
        <w:rPr>
          <w:b/>
        </w:rPr>
        <w:t>Luca</w:t>
      </w:r>
      <w:r>
        <w:t xml:space="preserve"> join UAT for design fidelity. 6. </w:t>
      </w:r>
      <w:r>
        <w:rPr>
          <w:b/>
        </w:rPr>
        <w:t>Learn from production.</w:t>
      </w:r>
      <w:r>
        <w:t xml:space="preserve"> A parallel feedback loop runs on live releases — validating predictions and discovering emergent insights. Discovery findings go back through the three-pillar filter before they can enter the plan. This is the scope creep firewall.</w:t>
      </w:r>
    </w:p>
    <w:p>
      <w:r>
        <w:rPr>
          <w:b/>
        </w:rPr>
        <w:t>The AI Team (named roster, aligned with BMAD skills):</w:t>
      </w:r>
    </w:p>
    <w:tbl>
      <w:tblPr>
        <w:tblW w:type="auto" w:w="0"/>
        <w:tblLook w:firstColumn="1" w:firstRow="1" w:lastColumn="0" w:lastRow="0" w:noHBand="0" w:noVBand="1" w:val="04A0"/>
      </w:tblPr>
      <w:tblGrid>
        <w:gridCol w:w="2880"/>
        <w:gridCol w:w="2880"/>
        <w:gridCol w:w="2880"/>
      </w:tblGrid>
      <w:tr>
        <w:tc>
          <w:tcPr>
            <w:tcW w:type="dxa" w:w="0"/>
          </w:tcPr>
          <w:p>
            <w:r>
              <w:t>Name</w:t>
            </w:r>
          </w:p>
        </w:tc>
        <w:tc>
          <w:tcPr>
            <w:tcW w:type="dxa" w:w="0"/>
          </w:tcPr>
          <w:p>
            <w:r>
              <w:t>Role</w:t>
            </w:r>
          </w:p>
        </w:tc>
        <w:tc>
          <w:tcPr>
            <w:tcW w:type="dxa" w:w="0"/>
          </w:tcPr>
          <w:p>
            <w:r>
              <w:t>What they do</w:t>
            </w:r>
          </w:p>
        </w:tc>
      </w:tr>
      <w:tr>
        <w:tc>
          <w:tcPr>
            <w:tcW w:type="dxa" w:w="0"/>
          </w:tcPr>
          <w:p>
            <w:r>
              <w:rPr>
                <w:b/>
              </w:rPr>
              <w:t>John</w:t>
            </w:r>
          </w:p>
        </w:tc>
        <w:tc>
          <w:tcPr>
            <w:tcW w:type="dxa" w:w="0"/>
          </w:tcPr>
          <w:p>
            <w:r>
              <w:t>Product Owner (PO)</w:t>
            </w:r>
          </w:p>
        </w:tc>
        <w:tc>
          <w:tcPr>
            <w:tcW w:type="dxa" w:w="0"/>
          </w:tcPr>
          <w:p>
            <w:r>
              <w:t>Priorities, stakeholder reports, roadmap, ceremony agendas</w:t>
            </w:r>
          </w:p>
        </w:tc>
      </w:tr>
      <w:tr>
        <w:tc>
          <w:tcPr>
            <w:tcW w:type="dxa" w:w="0"/>
          </w:tcPr>
          <w:p>
            <w:r>
              <w:rPr>
                <w:b/>
              </w:rPr>
              <w:t>Winston</w:t>
            </w:r>
          </w:p>
        </w:tc>
        <w:tc>
          <w:tcPr>
            <w:tcW w:type="dxa" w:w="0"/>
          </w:tcPr>
          <w:p>
            <w:r>
              <w:t>Dev Lead</w:t>
            </w:r>
          </w:p>
        </w:tc>
        <w:tc>
          <w:tcPr>
            <w:tcW w:type="dxa" w:w="0"/>
          </w:tcPr>
          <w:p>
            <w:r>
              <w:t>Complexity estimates, tech debt, sprint health, iceberg flagging</w:t>
            </w:r>
          </w:p>
        </w:tc>
      </w:tr>
      <w:tr>
        <w:tc>
          <w:tcPr>
            <w:tcW w:type="dxa" w:w="0"/>
          </w:tcPr>
          <w:p>
            <w:r>
              <w:rPr>
                <w:b/>
              </w:rPr>
              <w:t>Mary</w:t>
            </w:r>
          </w:p>
        </w:tc>
        <w:tc>
          <w:tcPr>
            <w:tcW w:type="dxa" w:w="0"/>
          </w:tcPr>
          <w:p>
            <w:r>
              <w:t>UX Researcher</w:t>
            </w:r>
          </w:p>
        </w:tc>
        <w:tc>
          <w:tcPr>
            <w:tcW w:type="dxa" w:w="0"/>
          </w:tcPr>
          <w:p>
            <w:r>
              <w:t>User data, synthesis, segments, feedback loop</w:t>
            </w:r>
          </w:p>
        </w:tc>
      </w:tr>
      <w:tr>
        <w:tc>
          <w:tcPr>
            <w:tcW w:type="dxa" w:w="0"/>
          </w:tcPr>
          <w:p>
            <w:r>
              <w:rPr>
                <w:b/>
              </w:rPr>
              <w:t>Kinsley</w:t>
            </w:r>
          </w:p>
        </w:tc>
        <w:tc>
          <w:tcPr>
            <w:tcW w:type="dxa" w:w="0"/>
          </w:tcPr>
          <w:p>
            <w:r>
              <w:t>Product Designer</w:t>
            </w:r>
          </w:p>
        </w:tc>
        <w:tc>
          <w:tcPr>
            <w:tcW w:type="dxa" w:w="0"/>
          </w:tcPr>
          <w:p>
            <w:r>
              <w:t xml:space="preserve">Concept in Figma Make, live </w:t>
            </w:r>
            <w:r>
              <w:rPr>
                <w:b/>
              </w:rPr>
              <w:t>concept</w:t>
            </w:r>
            <w:r>
              <w:t xml:space="preserve"> filter updates, post-journey </w:t>
            </w:r>
            <w:r>
              <w:rPr>
                <w:b/>
              </w:rPr>
              <w:t>refinement</w:t>
            </w:r>
            <w:r>
              <w:t xml:space="preserve"> (high-fid, tokens, DS), spatial UAT</w:t>
            </w:r>
          </w:p>
        </w:tc>
      </w:tr>
      <w:tr>
        <w:tc>
          <w:tcPr>
            <w:tcW w:type="dxa" w:w="0"/>
          </w:tcPr>
          <w:p>
            <w:r>
              <w:rPr>
                <w:b/>
              </w:rPr>
              <w:t>Luca</w:t>
            </w:r>
          </w:p>
        </w:tc>
        <w:tc>
          <w:tcPr>
            <w:tcW w:type="dxa" w:w="0"/>
          </w:tcPr>
          <w:p>
            <w:r>
              <w:t>Motion Designer</w:t>
            </w:r>
          </w:p>
        </w:tc>
        <w:tc>
          <w:tcPr>
            <w:tcW w:type="dxa" w:w="0"/>
          </w:tcPr>
          <w:p>
            <w:r>
              <w:t xml:space="preserve">Motion after journeys </w:t>
            </w:r>
            <w:r>
              <w:rPr>
                <w:b/>
              </w:rPr>
              <w:t>and</w:t>
            </w:r>
            <w:r>
              <w:t xml:space="preserve"> Kinsleys refined designs (5.25); temporal UAT</w:t>
            </w:r>
          </w:p>
        </w:tc>
      </w:tr>
      <w:tr>
        <w:tc>
          <w:tcPr>
            <w:tcW w:type="dxa" w:w="0"/>
          </w:tcPr>
          <w:p>
            <w:r>
              <w:rPr>
                <w:b/>
              </w:rPr>
              <w:t>Jaymes</w:t>
            </w:r>
          </w:p>
        </w:tc>
        <w:tc>
          <w:tcPr>
            <w:tcW w:type="dxa" w:w="0"/>
          </w:tcPr>
          <w:p>
            <w:r>
              <w:t>Frontend Developer</w:t>
            </w:r>
          </w:p>
        </w:tc>
        <w:tc>
          <w:tcPr>
            <w:tcW w:type="dxa" w:w="0"/>
          </w:tcPr>
          <w:p>
            <w:r>
              <w:rPr>
                <w:b/>
              </w:rPr>
              <w:t>Always in build</w:t>
            </w:r>
            <w:r>
              <w:t xml:space="preserve"> — implements Kinsley + Luca via AI coding tools; pixel-perfect UI</w:t>
            </w:r>
          </w:p>
        </w:tc>
      </w:tr>
      <w:tr>
        <w:tc>
          <w:tcPr>
            <w:tcW w:type="dxa" w:w="0"/>
          </w:tcPr>
          <w:p>
            <w:r>
              <w:rPr>
                <w:b/>
              </w:rPr>
              <w:t>Damien</w:t>
            </w:r>
          </w:p>
        </w:tc>
        <w:tc>
          <w:tcPr>
            <w:tcW w:type="dxa" w:w="0"/>
          </w:tcPr>
          <w:p>
            <w:r>
              <w:t>Backend Developer</w:t>
            </w:r>
          </w:p>
        </w:tc>
        <w:tc>
          <w:tcPr>
            <w:tcW w:type="dxa" w:w="0"/>
          </w:tcPr>
          <w:p>
            <w:r>
              <w:rPr>
                <w:b/>
              </w:rPr>
              <w:t>Conditional</w:t>
            </w:r>
            <w:r>
              <w:t xml:space="preserve"> — database, auth, API, deployment via AI coding tools when needed</w:t>
            </w:r>
          </w:p>
        </w:tc>
      </w:tr>
      <w:tr>
        <w:tc>
          <w:tcPr>
            <w:tcW w:type="dxa" w:w="0"/>
          </w:tcPr>
          <w:p>
            <w:r>
              <w:rPr>
                <w:b/>
              </w:rPr>
              <w:t>Quinn</w:t>
            </w:r>
          </w:p>
        </w:tc>
        <w:tc>
          <w:tcPr>
            <w:tcW w:type="dxa" w:w="0"/>
          </w:tcPr>
          <w:p>
            <w:r>
              <w:t>QA Engineer</w:t>
            </w:r>
          </w:p>
        </w:tc>
        <w:tc>
          <w:tcPr>
            <w:tcW w:type="dxa" w:w="0"/>
          </w:tcPr>
          <w:p>
            <w:r>
              <w:t>Acceptance testing, automation, motion spec validation</w:t>
            </w:r>
          </w:p>
        </w:tc>
      </w:tr>
      <w:tr>
        <w:tc>
          <w:tcPr>
            <w:tcW w:type="dxa" w:w="0"/>
          </w:tcPr>
          <w:p>
            <w:r>
              <w:rPr>
                <w:b/>
              </w:rPr>
              <w:t>Cipher</w:t>
            </w:r>
          </w:p>
        </w:tc>
        <w:tc>
          <w:tcPr>
            <w:tcW w:type="dxa" w:w="0"/>
          </w:tcPr>
          <w:p>
            <w:r>
              <w:t>Security Agent</w:t>
            </w:r>
          </w:p>
        </w:tc>
        <w:tc>
          <w:tcPr>
            <w:tcW w:type="dxa" w:w="0"/>
          </w:tcPr>
          <w:p>
            <w:r>
              <w:rPr>
                <w:b/>
              </w:rPr>
              <w:t>After build</w:t>
            </w:r>
            <w:r>
              <w:t xml:space="preserve"> — mandatory audit before ship; critical/high block release</w:t>
            </w:r>
          </w:p>
        </w:tc>
      </w:tr>
      <w:tr>
        <w:tc>
          <w:tcPr>
            <w:tcW w:type="dxa" w:w="0"/>
          </w:tcPr>
          <w:p>
            <w:r>
              <w:rPr>
                <w:b/>
              </w:rPr>
              <w:t>Bob</w:t>
            </w:r>
          </w:p>
        </w:tc>
        <w:tc>
          <w:tcPr>
            <w:tcW w:type="dxa" w:w="0"/>
          </w:tcPr>
          <w:p>
            <w:r>
              <w:t>Scrum Master</w:t>
            </w:r>
          </w:p>
        </w:tc>
        <w:tc>
          <w:tcPr>
            <w:tcW w:type="dxa" w:w="0"/>
          </w:tcPr>
          <w:p>
            <w:r>
              <w:t>Sprint cadence, ceremonies, capacity, boards</w:t>
            </w:r>
          </w:p>
        </w:tc>
      </w:tr>
    </w:tbl>
    <w:p>
      <w:r>
        <w:t xml:space="preserve"> </w:t>
      </w:r>
    </w:p>
    <w:p>
      <w:r>
        <w:t xml:space="preserve"> </w:t>
      </w:r>
    </w:p>
    <w:p>
      <w:r>
        <w:t xml:space="preserve"> </w:t>
      </w:r>
    </w:p>
    <w:p>
      <w:r>
        <w:t xml:space="preserve"> </w:t>
      </w:r>
    </w:p>
    <w:p>
      <w:r>
        <w:t xml:space="preserve"> </w:t>
      </w:r>
    </w:p>
    <w:p>
      <w:r>
        <w:t xml:space="preserve"> </w:t>
      </w:r>
    </w:p>
    <w:p>
      <w:r>
        <w:t xml:space="preserve"> </w:t>
      </w:r>
    </w:p>
    <w:p>
      <w:r>
        <w:t xml:space="preserve"> </w:t>
      </w:r>
    </w:p>
    <w:p>
      <w:r>
        <w:t xml:space="preserve"> </w:t>
      </w:r>
    </w:p>
    <w:p>
      <w:r>
        <w:t xml:space="preserve"> </w:t>
      </w:r>
    </w:p>
    <w:p>
      <w:r>
        <w:t xml:space="preserve"> </w:t>
      </w:r>
    </w:p>
    <w:p>
      <w:r>
        <w:t xml:space="preserve"> </w:t>
      </w:r>
    </w:p>
    <w:p>
      <w:r>
        <w:t xml:space="preserve"> </w:t>
      </w:r>
    </w:p>
    <w:p>
      <w:r>
        <w:t xml:space="preserve"> </w:t>
      </w:r>
    </w:p>
    <w:p>
      <w:r>
        <w:t xml:space="preserve"> </w:t>
      </w:r>
    </w:p>
    <w:p>
      <w:r>
        <w:t xml:space="preserve"> </w:t>
      </w:r>
    </w:p>
    <w:p>
      <w:r>
        <w:t xml:space="preserve"> </w:t>
      </w:r>
    </w:p>
    <w:p>
      <w:r>
        <w:t xml:space="preserve"> </w:t>
      </w:r>
    </w:p>
    <w:p>
      <w:r>
        <w:t xml:space="preserve"> </w:t>
      </w:r>
    </w:p>
    <w:p>
      <w:r>
        <w:t xml:space="preserve"> </w:t>
      </w:r>
    </w:p>
    <w:p>
      <w:r>
        <w:t xml:space="preserve"> </w:t>
      </w:r>
    </w:p>
    <w:p>
      <w:r>
        <w:t xml:space="preserve"> </w:t>
      </w:r>
    </w:p>
    <w:p>
      <w:r>
        <w:t xml:space="preserve"> </w:t>
      </w:r>
    </w:p>
    <w:p>
      <w:r>
        <w:t xml:space="preserve"> </w:t>
      </w:r>
    </w:p>
    <w:p>
      <w:r>
        <w:t xml:space="preserve"> </w:t>
      </w:r>
    </w:p>
    <w:p>
      <w:r>
        <w:t xml:space="preserve"> </w:t>
      </w:r>
    </w:p>
    <w:p>
      <w:r>
        <w:t xml:space="preserve"> </w:t>
      </w:r>
    </w:p>
    <w:p>
      <w:r>
        <w:t xml:space="preserve"> </w:t>
      </w:r>
    </w:p>
    <w:p>
      <w:r>
        <w:t xml:space="preserve"> </w:t>
      </w:r>
    </w:p>
    <w:p>
      <w:r>
        <w:t xml:space="preserve"> </w:t>
      </w:r>
    </w:p>
    <w:p>
      <w:r>
        <w:t xml:space="preserve"> </w:t>
      </w:r>
    </w:p>
    <w:p>
      <w:r>
        <w:t xml:space="preserve"> </w:t>
      </w:r>
    </w:p>
    <w:p>
      <w:r>
        <w:t xml:space="preserve"> </w:t>
      </w:r>
      <w:r>
        <w:rPr>
          <w:b/>
        </w:rPr>
        <w:t>Also in BMAD:</w:t>
      </w:r>
      <w:r>
        <w:t xml:space="preserve"> </w:t>
      </w:r>
      <w:r>
        <w:rPr>
          <w:b/>
        </w:rPr>
        <w:t>Amelia</w:t>
      </w:r>
      <w:r>
        <w:t xml:space="preserve"> (Developer) executes story-driven implementation in BMAD workflows; Quorum’s build phase centers Jaymes, Damien, and external coding tools.</w:t>
      </w:r>
    </w:p>
    <w:p>
      <w:r>
        <w:rPr>
          <w:b/>
        </w:rPr>
        <w:t>Build Philosophy:</w:t>
      </w:r>
      <w:r>
        <w:t xml:space="preserve"> Quorum does not write code directly. Quorum orchestrates external AI coding tools (Claude Code / Cursor / Windsurf / Copilot) by generating incredibly detailed story files. The developer agents are directors, not implementers — they know how to instruct coding tools for their domain. Quorum owns the thinking; the external tool owns the typing.</w:t>
      </w:r>
    </w:p>
    <w:p>
      <w:r>
        <w:t>The agents don't just assist — they collaborate, challenge each other, and push back on the USER when something doesn't add up. They're partners with backbone, not yes-men. The target experience: "the smartest person on my team who never makes me feel dumb."</w:t>
      </w:r>
    </w:p>
    <w:p>
      <w:pPr>
        <w:pStyle w:val="Heading2"/>
      </w:pPr>
      <w:r>
        <w:t>What Makes This Different</w:t>
      </w:r>
    </w:p>
    <w:p>
      <w:r>
        <w:rPr>
          <w:b/>
        </w:rPr>
        <w:t>AI IS the team, not a feature.</w:t>
      </w:r>
      <w:r>
        <w:t xml:space="preserve"> Every competitor — Productboard, Aha!, Jira, Notion — bolts AI onto existing tools. Quorum is built AI-native. The agents are the product. Humans lead them.</w:t>
      </w:r>
    </w:p>
    <w:p>
      <w:r>
        <w:rPr>
          <w:b/>
        </w:rPr>
        <w:t>Methodology as architecture.</w:t>
      </w:r>
      <w:r>
        <w:t xml:space="preserve"> No other tool enforces a product development methodology as its core logic. The three-pillar filter isn't a template or a checklist — it's a decision framework the software executes. This is "Continuous Discovery Habits" operationalized.</w:t>
      </w:r>
    </w:p>
    <w:p>
      <w:r>
        <w:rPr>
          <w:b/>
        </w:rPr>
        <w:t>Vision-first, not requirements-first.</w:t>
      </w:r>
      <w:r>
        <w:t xml:space="preserve"> Every existing methodology (Agile, Lean, Design Thinking, Shape Up) starts narrow. Quorum starts with everything and filters down. Nothing is lost prematurely.</w:t>
      </w:r>
    </w:p>
    <w:p>
      <w:r>
        <w:rPr>
          <w:b/>
        </w:rPr>
        <w:t>The feedback loop is designed, not bolted on.</w:t>
      </w:r>
      <w:r>
        <w:t xml:space="preserve"> A dual-purpose loop (validate predictions + discover emergent insights) with a scope creep firewall (discovery findings re-enter the filter). Batched digests, structured ceremonies, and AI sprint impact analysis prevent reactive decisions.</w:t>
      </w:r>
    </w:p>
    <w:p>
      <w:r>
        <w:rPr>
          <w:b/>
        </w:rPr>
        <w:t>Same platform, adaptive intelligence.</w:t>
      </w:r>
      <w:r>
        <w:t xml:space="preserve"> Solo founders get the full AI team. Enterprise teams lead AI agents alongside their human specialists. The platform shapeshifts to match team structure — same architecture, different interface.</w:t>
      </w:r>
    </w:p>
    <w:p>
      <w:pPr>
        <w:pStyle w:val="Heading2"/>
      </w:pPr>
      <w:r>
        <w:t>Who This Serves</w:t>
      </w:r>
    </w:p>
    <w:p>
      <w:r>
        <w:rPr>
          <w:b/>
        </w:rPr>
        <w:t>Primary (MVP): Solo Founders and Indie Builders</w:t>
      </w:r>
      <w:r>
        <w:t xml:space="preserve"> One person wearing every hat. They need a full product team but can only afford themselves. Quorum gives them </w:t>
      </w:r>
      <w:r>
        <w:rPr>
          <w:b/>
        </w:rPr>
        <w:t>John, Mary, Kinsley, Luca, Winston, Jaymes, Damien (when needed), Quinn, Cipher, and Bob</w:t>
      </w:r>
      <w:r>
        <w:t xml:space="preserve"> — all AI, all accessible on day one. The bar: if a solo founder can run a disciplined product process with Quorum, anyone can.</w:t>
      </w:r>
    </w:p>
    <w:p>
      <w:r>
        <w:rPr>
          <w:b/>
        </w:rPr>
        <w:t>Secondary (Expansion): Enterprise Product Teams</w:t>
      </w:r>
      <w:r>
        <w:t xml:space="preserve"> Teams of 6-50+ where human specialists lead AI agents. Researchers direct the AI research team. Dev leads review AI estimates. POs conduct the orchestra. Enterprise teams don't learn a new tool — they gain a tireless team member for every role. Integrates with JIRA, Linear, and existing workflows.</w:t>
      </w:r>
    </w:p>
    <w:p>
      <w:r>
        <w:rPr>
          <w:b/>
        </w:rPr>
        <w:t>Demo Target: Both experiences functional and toggleable</w:t>
      </w:r>
      <w:r>
        <w:t xml:space="preserve"> — the prototype showcases the complete Quorum vision to enterprises considering adoption.</w:t>
      </w:r>
    </w:p>
    <w:p>
      <w:pPr>
        <w:pStyle w:val="Heading2"/>
      </w:pPr>
      <w:r>
        <w:t>Success Criteria</w:t>
      </w:r>
    </w:p>
    <w:p>
      <w:r>
        <w:rPr>
          <w:b/>
        </w:rPr>
        <w:t>User Success Signals:</w:t>
      </w:r>
      <w:r>
        <w:t xml:space="preserve"> - Solo founders report making better product decisions (qualitative) - Time from idea to validated MVP plan: &lt;2 weeks (vs. months of fumbling) - Users who complete the three-pillar filter ship features with measurably higher user satisfaction - Feedback loop findings that re-enter the filter show reduced scope creep vs. teams without Quorum</w:t>
      </w:r>
    </w:p>
    <w:p>
      <w:r>
        <w:rPr>
          <w:b/>
        </w:rPr>
        <w:t>Business Objectives:</w:t>
      </w:r>
      <w:r>
        <w:t xml:space="preserve"> - Solo tier adoption: 1,000 active users in first 6 months - Enterprise demo-to-pilot conversion rate: &gt;20% - Revenue model validation: tiered + usage-based pricing sustains unit economics at solo price point - Net promoter signal: users describe Quorum as "my team," not "my tool"</w:t>
      </w:r>
    </w:p>
    <w:p>
      <w:pPr>
        <w:pStyle w:val="Heading2"/>
      </w:pPr>
      <w:r>
        <w:t>Scope</w:t>
      </w:r>
    </w:p>
    <w:p>
      <w:r>
        <w:rPr>
          <w:b/>
        </w:rPr>
        <w:t>In for V1 (Advanced Prototype):</w:t>
      </w:r>
      <w:r>
        <w:t xml:space="preserve"> - Full named agent team: John, Winston, Mary, Kinsley, Luca, Jaymes, Quinn, Cipher, Bob + Damien (conditional backend) - Build phase orchestrates external AI coding tools (Claude Code / Cursor / Windsurf) — Quorum generates stories, coding tools write code - Mandatory security audit (Cipher) after build, before ship - Idea discussion (1) + mandatory concept alignment (2a) + concept visuals in Figma Make (2b) before filtering — </w:t>
      </w:r>
      <w:r>
        <w:rPr>
          <w:b/>
        </w:rPr>
        <w:t>no</w:t>
      </w:r>
      <w:r>
        <w:t xml:space="preserve"> formal tokens/DS until after PRD + journeys - Three-pillar filter with live-updating </w:t>
      </w:r>
      <w:r>
        <w:rPr>
          <w:b/>
        </w:rPr>
        <w:t>concept</w:t>
      </w:r>
      <w:r>
        <w:t xml:space="preserve"> visuals; design </w:t>
      </w:r>
      <w:r>
        <w:rPr>
          <w:b/>
        </w:rPr>
        <w:t>refinement</w:t>
      </w:r>
      <w:r>
        <w:t xml:space="preserve"> (high-fid, tokens, DS) after journeys (5.25), then motion (5.5) - Full pipeline: Discuss → Concept (2a/2b, Figma Make) → Organize → Filter → PRD → Journey Maps → </w:t>
      </w:r>
      <w:r>
        <w:rPr>
          <w:b/>
        </w:rPr>
        <w:t>Design refinement (5.25)</w:t>
      </w:r>
      <w:r>
        <w:t xml:space="preserve"> → Motion (5.5) → Roadmap → Cost → Pitch → Sprint Planning → Build → QA → Security (Cipher) → UAT → Ship - </w:t>
      </w:r>
      <w:r>
        <w:rPr>
          <w:b/>
        </w:rPr>
        <w:t>PRD outputs:</w:t>
      </w:r>
      <w:r>
        <w:t xml:space="preserve"> </w:t>
      </w:r>
      <w:r>
        <w:rPr>
          <w:b/>
        </w:rPr>
        <w:t>HTML</w:t>
      </w:r>
      <w:r>
        <w:t xml:space="preserve"> (view / link / static export) and </w:t>
      </w:r>
      <w:r>
        <w:rPr>
          <w:b/>
        </w:rPr>
        <w:t>Microsoft Word (.docx)</w:t>
      </w:r>
      <w:r>
        <w:t xml:space="preserve"> from one canonical source; solo vs enterprise = depth/templates, not format split - Built-in sprint board, backlog, and roadmap (Bob / Scrum Master) - Solo experience (full AI team, conductor model) - Enterprise experience (human + AI team, role-based leadership) - Toggle between solo and enterprise for demo purposes - Team room GUI — conversational, not dashboard - AI challenger behavior — agents push back on the user, not just each other</w:t>
      </w:r>
    </w:p>
    <w:p>
      <w:r>
        <w:rPr>
          <w:b/>
        </w:rPr>
        <w:t>In for V2:</w:t>
      </w:r>
      <w:r>
        <w:t xml:space="preserve"> - Parallel feedback loop (passive collection, milestone activation, digest, ceremony) - Hospital/Morgue/Decomposer finding lifecycle - JIRA / Linear bi-directional integration - Confidence x Complexity decision grid - Agent-to-agent debate visible to users (V1 uses synthesized disagreement) - Dynamic sub-agent scaling - Domain-specific agent expertise for regulated industries (healthcare/HIPAA, fintech/PCI, legal) - Full automated brownfield ingestion (codebase scanning, all PM tool imports, design system parsing) - Product snapshots and branching (git for product strategy) - High-fidelity animated prototypes (V1 outputs motion specs, V2 outputs animated previews)</w:t>
      </w:r>
    </w:p>
    <w:p>
      <w:r>
        <w:rPr>
          <w:b/>
        </w:rPr>
        <w:t>Explicitly Out:</w:t>
      </w:r>
      <w:r>
        <w:t xml:space="preserve"> - Third-party research platform integrations (Userlytics, etc.) — future partnership play - Mobile app — web-first - Self-hosted / on-premise deployment - Custom agent training by end users</w:t>
      </w:r>
    </w:p>
    <w:p>
      <w:pPr>
        <w:pStyle w:val="Heading2"/>
      </w:pPr>
      <w:r>
        <w:t>Vision</w:t>
      </w:r>
    </w:p>
    <w:p>
      <w:r>
        <w:t xml:space="preserve">If Quorum succeeds, it doesn't just become a better product management tool — it becomes </w:t>
      </w:r>
      <w:r>
        <w:rPr>
          <w:b/>
        </w:rPr>
        <w:t>the way products are built.</w:t>
      </w:r>
      <w:r>
        <w:t xml:space="preserve"> The reversed flow becomes the standard methodology, taught in courses and adopted by organizations the way Agile was adopted two decades ago. But unlike Agile, this methodology comes with the team that runs it.</w:t>
      </w:r>
    </w:p>
    <w:p>
      <w:r>
        <w:t>In 2-3 years, Quorum is: - The default platform for solo founders building their first product - The standard AI team augmentation layer for enterprise product organizations - A marketplace where specialized AI agents (industry-specific researchers, compliance agents, accessibility auditors) can be added to the team - The bridge between "I have an idea" and "it's in production and validated" — for anyone, regardless of team size, budget, or technical background</w:t>
      </w:r>
    </w:p>
    <w:p>
      <w:r>
        <w:t>The human is always the conductor. The AI is always the orchestra. The music keeps getting better.</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Quorum — Product Brief</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