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Product Brief Distillate: Quorum</w:t>
      </w:r>
    </w:p>
    <w:p>
      <w:pPr>
        <w:pStyle w:val="Heading2"/>
      </w:pPr>
      <w:r>
        <w:t>Core Concept</w:t>
      </w:r>
    </w:p>
    <w:p>
      <w:pPr>
        <w:pStyle w:val="ListBullet"/>
      </w:pPr>
      <w:r>
        <w:t>Quorum is an AI-native product development platform where the AI agents ARE the team, not a feature bolted onto a tool</w:t>
      </w:r>
    </w:p>
    <w:p>
      <w:pPr>
        <w:pStyle w:val="ListBullet"/>
      </w:pPr>
      <w:r>
        <w:t>Human is the "conductor," AI agents are the "orchestra" — baton always stays in human's hand</w:t>
      </w:r>
    </w:p>
    <w:p>
      <w:pPr>
        <w:pStyle w:val="ListBullet"/>
      </w:pPr>
      <w:r>
        <w:t>Reversed flow: start with full vision, filter through three pillars (Desirability, Feasibility, Viability), only survivors move forward</w:t>
      </w:r>
    </w:p>
    <w:p>
      <w:pPr>
        <w:pStyle w:val="ListBullet"/>
      </w:pPr>
      <w:r>
        <w:t>Same platform shapeshifts between solo founder (full AI team) and enterprise (humans lead AI agents) — same architecture, different interface</w:t>
      </w:r>
    </w:p>
    <w:p>
      <w:pPr>
        <w:pStyle w:val="ListBullet"/>
      </w:pPr>
      <w:r>
        <w:t>Target experience: "the smartest person on my team who never makes me feel dumb"</w:t>
      </w:r>
    </w:p>
    <w:p>
      <w:pPr>
        <w:pStyle w:val="Heading2"/>
      </w:pPr>
      <w:r>
        <w:t>AI Agent Team — Named Roster &amp; Behaviors</w:t>
      </w:r>
    </w:p>
    <w:p>
      <w:r>
        <w:t xml:space="preserve">Canonical names (BMAD skills): </w:t>
      </w:r>
      <w:r>
        <w:rPr>
          <w:b/>
        </w:rPr>
        <w:t>John</w:t>
      </w:r>
      <w:r>
        <w:t xml:space="preserve"> PO, </w:t>
      </w:r>
      <w:r>
        <w:rPr>
          <w:b/>
        </w:rPr>
        <w:t>Winston</w:t>
      </w:r>
      <w:r>
        <w:t xml:space="preserve"> Dev Lead, </w:t>
      </w:r>
      <w:r>
        <w:rPr>
          <w:b/>
        </w:rPr>
        <w:t>Mary</w:t>
      </w:r>
      <w:r>
        <w:t xml:space="preserve"> UX Researcher, </w:t>
      </w:r>
      <w:r>
        <w:rPr>
          <w:b/>
        </w:rPr>
        <w:t>Kinsley</w:t>
      </w:r>
      <w:r>
        <w:t xml:space="preserve"> Product Designer, </w:t>
      </w:r>
      <w:r>
        <w:rPr>
          <w:b/>
        </w:rPr>
        <w:t>Luca</w:t>
      </w:r>
      <w:r>
        <w:t xml:space="preserve"> Motion Designer, </w:t>
      </w:r>
      <w:r>
        <w:rPr>
          <w:b/>
        </w:rPr>
        <w:t>Jaymes</w:t>
      </w:r>
      <w:r>
        <w:t xml:space="preserve"> Frontend, </w:t>
      </w:r>
      <w:r>
        <w:rPr>
          <w:b/>
        </w:rPr>
        <w:t>Damien</w:t>
      </w:r>
      <w:r>
        <w:t xml:space="preserve"> Backend (conditional), </w:t>
      </w:r>
      <w:r>
        <w:rPr>
          <w:b/>
        </w:rPr>
        <w:t>Quinn</w:t>
      </w:r>
      <w:r>
        <w:t xml:space="preserve"> QA, </w:t>
      </w:r>
      <w:r>
        <w:rPr>
          <w:b/>
        </w:rPr>
        <w:t>Cipher</w:t>
      </w:r>
      <w:r>
        <w:t xml:space="preserve"> Security, </w:t>
      </w:r>
      <w:r>
        <w:rPr>
          <w:b/>
        </w:rPr>
        <w:t>Bob</w:t>
      </w:r>
      <w:r>
        <w:t xml:space="preserve"> Scrum Master. </w:t>
      </w:r>
      <w:r>
        <w:rPr>
          <w:b/>
        </w:rPr>
        <w:t>Amelia</w:t>
      </w:r>
      <w:r>
        <w:t xml:space="preserve"> (Developer) remains BMAD story executor alongside external coding-tool orchestration.</w:t>
      </w:r>
    </w:p>
    <w:p>
      <w:pPr>
        <w:pStyle w:val="ListBullet"/>
      </w:pPr>
      <w:r>
        <w:rPr>
          <w:b/>
        </w:rPr>
        <w:t>John (PO)</w:t>
      </w:r>
      <w:r>
        <w:t xml:space="preserve">: priorities, stakeholder reports, roadmap tracking, ceremony agendas, auto-generated VP reports, autonomous mode with per-action approval dials — </w:t>
      </w:r>
      <w:r>
        <w:rPr>
          <w:rFonts w:ascii="Mono" w:hAnsi="Mono"/>
        </w:rPr>
        <w:t>bmad-agent-pm</w:t>
      </w:r>
    </w:p>
    <w:p>
      <w:pPr>
        <w:pStyle w:val="ListBullet"/>
      </w:pPr>
      <w:r>
        <w:rPr>
          <w:b/>
        </w:rPr>
        <w:t>Winston (Dev Lead)</w:t>
      </w:r>
      <w:r>
        <w:t xml:space="preserve">: complexity estimates, tech debt tracking, sprint health, iceberg flagging, self-challenge for solo users, estimate accuracy over time — </w:t>
      </w:r>
      <w:r>
        <w:rPr>
          <w:rFonts w:ascii="Mono" w:hAnsi="Mono"/>
        </w:rPr>
        <w:t>bmad-agent-architect</w:t>
      </w:r>
    </w:p>
    <w:p>
      <w:pPr>
        <w:pStyle w:val="ListBullet"/>
      </w:pPr>
      <w:r>
        <w:rPr>
          <w:b/>
        </w:rPr>
        <w:t>Mary (UX Researcher)</w:t>
      </w:r>
      <w:r>
        <w:t xml:space="preserve">: passive/active data collection, synthesis, user segmentation, feedback loop, proficiency detection, contradiction resolution — </w:t>
      </w:r>
      <w:r>
        <w:rPr>
          <w:rFonts w:ascii="Mono" w:hAnsi="Mono"/>
        </w:rPr>
        <w:t>bmad-agent-analyst</w:t>
      </w:r>
    </w:p>
    <w:p>
      <w:pPr>
        <w:pStyle w:val="ListBullet"/>
      </w:pPr>
      <w:r>
        <w:rPr>
          <w:b/>
        </w:rPr>
        <w:t>Kinsley (Product Designer)</w:t>
      </w:r>
      <w:r>
        <w:t xml:space="preserve">: step 1 co-facilitates design-thinking session → </w:t>
      </w:r>
      <w:r>
        <w:rPr>
          <w:b/>
        </w:rPr>
        <w:t>Figma Make prompt</w:t>
      </w:r>
      <w:r>
        <w:t xml:space="preserve">; 2a tightens prompt + 2b executes in Figma Make; live </w:t>
      </w:r>
      <w:r>
        <w:rPr>
          <w:b/>
        </w:rPr>
        <w:t>concept</w:t>
      </w:r>
      <w:r>
        <w:t xml:space="preserve"> filter updates; post-PRD/journey </w:t>
      </w:r>
      <w:r>
        <w:rPr>
          <w:b/>
        </w:rPr>
        <w:t>refinement</w:t>
      </w:r>
      <w:r>
        <w:t xml:space="preserve"> (high-fid, tokens, DS); IA; spatial UAT — </w:t>
      </w:r>
      <w:r>
        <w:rPr>
          <w:rFonts w:ascii="Mono" w:hAnsi="Mono"/>
        </w:rPr>
        <w:t>bmad-agent-ux-designer</w:t>
      </w:r>
    </w:p>
    <w:p>
      <w:pPr>
        <w:pStyle w:val="ListBullet"/>
      </w:pPr>
      <w:r>
        <w:rPr>
          <w:b/>
        </w:rPr>
        <w:t>Luca (Motion Designer)</w:t>
      </w:r>
      <w:r>
        <w:t xml:space="preserve">: transitions, micro-interactions, loading states; motion at </w:t>
      </w:r>
      <w:r>
        <w:rPr>
          <w:b/>
        </w:rPr>
        <w:t>5.5 after journeys + 5.25 refined designs</w:t>
      </w:r>
      <w:r>
        <w:t xml:space="preserve">; feeling + exact values + reduced-motion; temporal UAT — </w:t>
      </w:r>
      <w:r>
        <w:rPr>
          <w:rFonts w:ascii="Mono" w:hAnsi="Mono"/>
        </w:rPr>
        <w:t>bmad-agent-motion-designer</w:t>
      </w:r>
    </w:p>
    <w:p>
      <w:pPr>
        <w:pStyle w:val="ListBullet"/>
      </w:pPr>
      <w:r>
        <w:rPr>
          <w:b/>
        </w:rPr>
        <w:t>Jaymes (Frontend Developer, always in build)</w:t>
      </w:r>
      <w:r>
        <w:t xml:space="preserve">: pixel-perfect UI from Kinsley + Luca via AI coding tools; coordinates with Damien on APIs — </w:t>
      </w:r>
      <w:r>
        <w:rPr>
          <w:rFonts w:ascii="Mono" w:hAnsi="Mono"/>
        </w:rPr>
        <w:t>agent-jaymes</w:t>
      </w:r>
    </w:p>
    <w:p>
      <w:pPr>
        <w:pStyle w:val="ListBullet"/>
      </w:pPr>
      <w:r>
        <w:rPr>
          <w:b/>
        </w:rPr>
        <w:t>Damien (Backend Developer, conditional)</w:t>
      </w:r>
      <w:r>
        <w:t xml:space="preserve">: database, auth, API, deployment via AI coding tools when needed — </w:t>
      </w:r>
      <w:r>
        <w:rPr>
          <w:rFonts w:ascii="Mono" w:hAnsi="Mono"/>
        </w:rPr>
        <w:t>agent-damien</w:t>
      </w:r>
    </w:p>
    <w:p>
      <w:pPr>
        <w:pStyle w:val="ListBullet"/>
      </w:pPr>
      <w:r>
        <w:rPr>
          <w:b/>
        </w:rPr>
        <w:t>Quinn (QA Engineer)</w:t>
      </w:r>
      <w:r>
        <w:t xml:space="preserve">: acceptance tests, automation, motion validation — </w:t>
      </w:r>
      <w:r>
        <w:rPr>
          <w:rFonts w:ascii="Mono" w:hAnsi="Mono"/>
        </w:rPr>
        <w:t>bmad-agent-qa</w:t>
      </w:r>
    </w:p>
    <w:p>
      <w:pPr>
        <w:pStyle w:val="ListBullet"/>
      </w:pPr>
      <w:r>
        <w:rPr>
          <w:b/>
        </w:rPr>
        <w:t>Cipher (Security Agent)</w:t>
      </w:r>
      <w:r>
        <w:t xml:space="preserve">: mandatory post-build audit before ship — </w:t>
      </w:r>
      <w:r>
        <w:rPr>
          <w:rFonts w:ascii="Mono" w:hAnsi="Mono"/>
        </w:rPr>
        <w:t>agent-cipher</w:t>
      </w:r>
    </w:p>
    <w:p>
      <w:pPr>
        <w:pStyle w:val="ListBullet"/>
      </w:pPr>
      <w:r>
        <w:rPr>
          <w:b/>
        </w:rPr>
        <w:t>Bob (Scrum Master)</w:t>
      </w:r>
      <w:r>
        <w:t xml:space="preserve">: sprint cadence, ceremonies, capacity, boards — </w:t>
      </w:r>
      <w:r>
        <w:rPr>
          <w:rFonts w:ascii="Mono" w:hAnsi="Mono"/>
        </w:rPr>
        <w:t>bmad-agent-sm</w:t>
      </w:r>
    </w:p>
    <w:p>
      <w:pPr>
        <w:pStyle w:val="ListBullet"/>
      </w:pPr>
      <w:r>
        <w:rPr>
          <w:b/>
        </w:rPr>
        <w:t>BUILD ARCHITECTURE</w:t>
      </w:r>
      <w:r>
        <w:t>: Quorum does NOT write code. Quorum orchestrates external AI coding tools (Claude Code / Cursor / Windsurf / Copilot) by generating incredibly detailed story files with full context. Developer agents are directors — they know how to instruct coding tools for their domain. Stories are the critical handoff artifact: acceptance criteria, design specs, motion specs, architecture context, file paths, testing requirements. Quorum owns the thinking; external tools own the typing.</w:t>
      </w:r>
    </w:p>
    <w:p>
      <w:pPr>
        <w:pStyle w:val="ListBullet"/>
      </w:pPr>
      <w:r>
        <w:t>Agents challenge EACH OTHER AND the user — push back with backbone, not yes-men. Agent differentiation is structural (different evaluation frameworks, weighted criteria, data sources per agent), not just prompt personalities.</w:t>
      </w:r>
    </w:p>
    <w:p>
      <w:pPr>
        <w:pStyle w:val="ListBullet"/>
      </w:pPr>
      <w:r>
        <w:t>Agents actively seek human input when uncertain — know when to escalate vs handle independently</w:t>
      </w:r>
    </w:p>
    <w:p>
      <w:pPr>
        <w:pStyle w:val="ListBullet"/>
      </w:pPr>
      <w:r>
        <w:t>Solo founder: AI leans harder into challenger role, watches for rubber-stamping patterns</w:t>
      </w:r>
    </w:p>
    <w:p>
      <w:pPr>
        <w:pStyle w:val="ListBullet"/>
      </w:pPr>
      <w:r>
        <w:t>Golden Rule: AI never approves its own work into a sprint — researches, synthesizes, estimates, recommends, but human says "go"</w:t>
      </w:r>
    </w:p>
    <w:p>
      <w:pPr>
        <w:pStyle w:val="Heading2"/>
      </w:pPr>
      <w:r>
        <w:t>Three-Pillar Filter — Mechanics</w:t>
      </w:r>
    </w:p>
    <w:p>
      <w:pPr>
        <w:pStyle w:val="ListBullet"/>
      </w:pPr>
      <w:r>
        <w:t>Every feature/idea passes through Desirability, Feasibility, and Viability research</w:t>
      </w:r>
    </w:p>
    <w:p>
      <w:pPr>
        <w:pStyle w:val="ListBullet"/>
      </w:pPr>
      <w:r>
        <w:t>Not a checklist — a decision framework the software executes</w:t>
      </w:r>
    </w:p>
    <w:p>
      <w:pPr>
        <w:pStyle w:val="ListBullet"/>
      </w:pPr>
      <w:r>
        <w:t>Inspired by "Continuous Discovery Habits" operationalized</w:t>
      </w:r>
    </w:p>
    <w:p>
      <w:pPr>
        <w:pStyle w:val="ListBullet"/>
      </w:pPr>
      <w:r>
        <w:t>Filter is not one-time gate — can be re-invoked as lightweight health check with current data (pillar re-validation)</w:t>
      </w:r>
    </w:p>
    <w:p>
      <w:pPr>
        <w:pStyle w:val="ListBullet"/>
      </w:pPr>
      <w:r>
        <w:t>Discovery findings from production MUST re-enter the three-pillar filter before earning a place in the plan — this is the scope creep firewall</w:t>
      </w:r>
    </w:p>
    <w:p>
      <w:pPr>
        <w:pStyle w:val="Heading2"/>
      </w:pPr>
      <w:r>
        <w:t>Feedback Loop Architecture (V2 but fully designed)</w:t>
      </w:r>
    </w:p>
    <w:p>
      <w:pPr>
        <w:pStyle w:val="ListBullet"/>
      </w:pPr>
      <w:r>
        <w:rPr>
          <w:b/>
        </w:rPr>
        <w:t>Dual-purpose loop</w:t>
      </w:r>
      <w:r>
        <w:t>: (1) Validation — did predictions hold up? (2) Discovery — what new emerged that no prediction could catch?</w:t>
      </w:r>
    </w:p>
    <w:p>
      <w:pPr>
        <w:pStyle w:val="ListBullet"/>
      </w:pPr>
      <w:r>
        <w:t>Validation findings close loops, discovery findings open NEW loops — different lifecycles</w:t>
      </w:r>
    </w:p>
    <w:p>
      <w:pPr>
        <w:pStyle w:val="ListBullet"/>
      </w:pPr>
      <w:r>
        <w:t>Discovery findings route back through three-pillar filter before entering backlog (scope creep firewall)</w:t>
      </w:r>
    </w:p>
    <w:p>
      <w:pPr>
        <w:pStyle w:val="Heading3"/>
      </w:pPr>
      <w:r>
        <w:t>Collection Mechanisms</w:t>
      </w:r>
    </w:p>
    <w:p>
      <w:pPr>
        <w:pStyle w:val="ListBullet"/>
      </w:pPr>
      <w:r>
        <w:t>Lightweight passive always-on (analytics events, drop-off, micro-signals — sips, not gulps)</w:t>
      </w:r>
    </w:p>
    <w:p>
      <w:pPr>
        <w:pStyle w:val="ListBullet"/>
      </w:pPr>
      <w:r>
        <w:t>AI-prompted milestone activation at intelligent thresholds (e.g., 60 days live)</w:t>
      </w:r>
    </w:p>
    <w:p>
      <w:pPr>
        <w:pStyle w:val="ListBullet"/>
      </w:pPr>
      <w:r>
        <w:t>Manual on-demand override — human can trigger specific research anytime</w:t>
      </w:r>
    </w:p>
    <w:p>
      <w:pPr>
        <w:pStyle w:val="ListBullet"/>
      </w:pPr>
      <w:r>
        <w:t>Smart nudge with configurable reminders ("remind me in X days / after next sprint / turn off")</w:t>
      </w:r>
    </w:p>
    <w:p>
      <w:pPr>
        <w:pStyle w:val="ListBullet"/>
      </w:pPr>
      <w:r>
        <w:t>AI suggests WHAT to test and WHY based on passive signals — closes gap between "we should research" and "research on what?"</w:t>
      </w:r>
    </w:p>
    <w:p>
      <w:pPr>
        <w:pStyle w:val="Heading3"/>
      </w:pPr>
      <w:r>
        <w:t>Synthesis</w:t>
      </w:r>
    </w:p>
    <w:p>
      <w:pPr>
        <w:pStyle w:val="ListBullet"/>
      </w:pPr>
      <w:r>
        <w:t>Tier-adaptive: Solo gets single clean AI view; Enterprise gets full orchestrated stack with channel-aware synthesis</w:t>
      </w:r>
    </w:p>
    <w:p>
      <w:pPr>
        <w:pStyle w:val="ListBullet"/>
      </w:pPr>
      <w:r>
        <w:t>Contextual confidence, not scores: "Strong signal" / "Emerging signal" / "In consideration" with caveats</w:t>
      </w:r>
    </w:p>
    <w:p>
      <w:pPr>
        <w:pStyle w:val="ListBullet"/>
      </w:pPr>
      <w:r>
        <w:t>Caveats as a feature — conditional inclusion, not binary show/hide</w:t>
      </w:r>
    </w:p>
    <w:p>
      <w:pPr>
        <w:pStyle w:val="ListBullet"/>
      </w:pPr>
      <w:r>
        <w:t>Segment-aware contradiction resolution — "power users love it, new users confused" = two truths, not one contradiction</w:t>
      </w:r>
    </w:p>
    <w:p>
      <w:pPr>
        <w:pStyle w:val="ListBullet"/>
      </w:pPr>
      <w:r>
        <w:t>User proficiency detection through behavior signals — prevents panic from skewed tester populations</w:t>
      </w:r>
    </w:p>
    <w:p>
      <w:pPr>
        <w:pStyle w:val="ListBullet"/>
      </w:pPr>
      <w:r>
        <w:t>Default lens biases toward least technical users (inclusive design philosophy)</w:t>
      </w:r>
    </w:p>
    <w:p>
      <w:pPr>
        <w:pStyle w:val="Heading3"/>
      </w:pPr>
      <w:r>
        <w:t>Routing &amp; Decision Gates</w:t>
      </w:r>
    </w:p>
    <w:p>
      <w:pPr>
        <w:pStyle w:val="ListBullet"/>
      </w:pPr>
      <w:r>
        <w:t>Smart routing by issue type: design → Kinsley, motion → Luca, functionality → Quinn/dev, strategic → John (PO)</w:t>
      </w:r>
    </w:p>
    <w:p>
      <w:pPr>
        <w:pStyle w:val="ListBullet"/>
      </w:pPr>
      <w:r>
        <w:t>Mandatory complexity scan before approval — shows iceberg before they hit it</w:t>
      </w:r>
    </w:p>
    <w:p>
      <w:pPr>
        <w:pStyle w:val="ListBullet"/>
      </w:pPr>
      <w:r>
        <w:t>"Looks Simple" warning label for high gap between perceived and actual complexity</w:t>
      </w:r>
    </w:p>
    <w:p>
      <w:pPr>
        <w:pStyle w:val="ListBullet"/>
      </w:pPr>
      <w:r>
        <w:t>AI sprint impact analysis before anything touches a sprint — shows COST of adding things</w:t>
      </w:r>
    </w:p>
    <w:p>
      <w:pPr>
        <w:pStyle w:val="ListBullet"/>
      </w:pPr>
      <w:r>
        <w:t>Dual-path impact projection: Path A (act now) vs Path B (defer) with compounding deferral cost visualization</w:t>
      </w:r>
    </w:p>
    <w:p>
      <w:pPr>
        <w:pStyle w:val="Heading3"/>
      </w:pPr>
      <w:r>
        <w:t>Ceremony Model</w:t>
      </w:r>
    </w:p>
    <w:p>
      <w:pPr>
        <w:pStyle w:val="ListBullet"/>
      </w:pPr>
      <w:r>
        <w:t>Findings batched into weekly digest, never streamed real-time (newspaper, not Twitter feed)</w:t>
      </w:r>
    </w:p>
    <w:p>
      <w:pPr>
        <w:pStyle w:val="ListBullet"/>
      </w:pPr>
      <w:r>
        <w:t>AI ceremony pre-brief: themes, impact, recommended discussion order — team walks in oriented</w:t>
      </w:r>
    </w:p>
    <w:p>
      <w:pPr>
        <w:pStyle w:val="ListBullet"/>
      </w:pPr>
      <w:r>
        <w:t>Solo: AI standup, 15 min | Small team: lightweight sync, 30 min | Enterprise: structured ceremony, 45-60 min</w:t>
      </w:r>
    </w:p>
    <w:p>
      <w:pPr>
        <w:pStyle w:val="ListBullet"/>
      </w:pPr>
      <w:r>
        <w:t>Crunch mode: quick freeze check, 5 min — delivery freeze, not collection freeze</w:t>
      </w:r>
    </w:p>
    <w:p>
      <w:pPr>
        <w:pStyle w:val="ListBullet"/>
      </w:pPr>
      <w:r>
        <w:t>HiPPO equalizer: every request enters same pipeline regardless of who suggested it</w:t>
      </w:r>
    </w:p>
    <w:p>
      <w:pPr>
        <w:pStyle w:val="Heading3"/>
      </w:pPr>
      <w:r>
        <w:t>Governance</w:t>
      </w:r>
    </w:p>
    <w:p>
      <w:pPr>
        <w:pStyle w:val="ListBullet"/>
      </w:pPr>
      <w:r>
        <w:t>Enterprise: triad morning check-in (lead eng + Kinsley / lead designer + John / PO) controls intake</w:t>
      </w:r>
    </w:p>
    <w:p>
      <w:pPr>
        <w:pStyle w:val="ListBullet"/>
      </w:pPr>
      <w:r>
        <w:t>Pause button: stops delivering but keeps collecting, auto-backlogs with "collected during freeze" tag</w:t>
      </w:r>
    </w:p>
    <w:p>
      <w:pPr>
        <w:pStyle w:val="ListBullet"/>
      </w:pPr>
      <w:r>
        <w:t>Sprint boundary as natural reset point — automatic feedback intake checkpoint</w:t>
      </w:r>
    </w:p>
    <w:p>
      <w:pPr>
        <w:pStyle w:val="ListBullet"/>
      </w:pPr>
      <w:r>
        <w:t>AI as advisory fourth member of triad — recommends pause/resume based on capacity, never acts unilaterally</w:t>
      </w:r>
    </w:p>
    <w:p>
      <w:pPr>
        <w:pStyle w:val="ListBullet"/>
      </w:pPr>
      <w:r>
        <w:t>Critical finding escalation during freeze — fire alarm is a recommendation with evidence, not an override</w:t>
      </w:r>
    </w:p>
    <w:p>
      <w:pPr>
        <w:pStyle w:val="Heading2"/>
      </w:pPr>
      <w:r>
        <w:t>Finding Lifecycle (Hospital / Morgue / Decomposer)</w:t>
      </w:r>
    </w:p>
    <w:p>
      <w:pPr>
        <w:pStyle w:val="ListBullet"/>
      </w:pPr>
      <w:r>
        <w:rPr>
          <w:b/>
        </w:rPr>
        <w:t>Approved</w:t>
      </w:r>
      <w:r>
        <w:t xml:space="preserve"> → estimate review → sprint → shipped → generates new signals (cycle restarts)</w:t>
      </w:r>
    </w:p>
    <w:p>
      <w:pPr>
        <w:pStyle w:val="ListBullet"/>
      </w:pPr>
      <w:r>
        <w:rPr>
          <w:b/>
        </w:rPr>
        <w:t>Deferred → Hospital</w:t>
      </w:r>
      <w:r>
        <w:t>: actively monitored, new confirming signals trigger re-evaluation ("this finding is getting healthier")</w:t>
      </w:r>
    </w:p>
    <w:p>
      <w:pPr>
        <w:pStyle w:val="ListBullet"/>
      </w:pPr>
      <w:r>
        <w:rPr>
          <w:b/>
        </w:rPr>
        <w:t>Killed → Morgue</w:t>
      </w:r>
      <w:r>
        <w:t>: autopsy record (why killed, supporting data, learnings), searchable institutional knowledge</w:t>
      </w:r>
    </w:p>
    <w:p>
      <w:pPr>
        <w:pStyle w:val="ListBullet"/>
      </w:pPr>
      <w:r>
        <w:rPr>
          <w:b/>
        </w:rPr>
        <w:t>Decomposer</w:t>
      </w:r>
      <w:r>
        <w:t>: AI monitors morgue for patterns — similar findings keep dying in same area? Synthesizes dead findings into new living insights (nutrient cycle)</w:t>
      </w:r>
    </w:p>
    <w:p>
      <w:pPr>
        <w:pStyle w:val="ListBullet"/>
      </w:pPr>
      <w:r>
        <w:t>Every state transition logged with who/why/when — full audit trail</w:t>
      </w:r>
    </w:p>
    <w:p>
      <w:pPr>
        <w:pStyle w:val="Heading2"/>
      </w:pPr>
      <w:r>
        <w:t>Backlog Health</w:t>
      </w:r>
    </w:p>
    <w:p>
      <w:pPr>
        <w:pStyle w:val="ListBullet"/>
      </w:pPr>
      <w:r>
        <w:t>Backlog health monitor with mandatory intake threshold — when crossed, fixed number of items become mandatory per sprint (PO picks which, but can't skip payment)</w:t>
      </w:r>
    </w:p>
    <w:p>
      <w:pPr>
        <w:pStyle w:val="ListBullet"/>
      </w:pPr>
      <w:r>
        <w:t>Backlog decay scoring — 3+ sprints triggers "still valid?" forcing re-validate, archive, or escalate</w:t>
      </w:r>
    </w:p>
    <w:p>
      <w:pPr>
        <w:pStyle w:val="ListBullet"/>
      </w:pPr>
      <w:r>
        <w:t>Roadmap flex budget: 10-15% capacity pre-allocated to backlog items every sprint — baked in, not disruptive</w:t>
      </w:r>
    </w:p>
    <w:p>
      <w:pPr>
        <w:pStyle w:val="ListBullet"/>
      </w:pPr>
      <w:r>
        <w:t>Stakeholder requests get "stakeholder-flagged" status, top of backlog, resurfaced every sprint planning with current impact</w:t>
      </w:r>
    </w:p>
    <w:p>
      <w:pPr>
        <w:pStyle w:val="ListBullet"/>
      </w:pPr>
      <w:r>
        <w:t>Transparent priority queue — stakeholders can SEE their request position and why it hasn't been pulled</w:t>
      </w:r>
    </w:p>
    <w:p>
      <w:pPr>
        <w:pStyle w:val="Heading2"/>
      </w:pPr>
      <w:r>
        <w:t>Dynamic Agent Scaling</w:t>
      </w:r>
    </w:p>
    <w:p>
      <w:pPr>
        <w:pStyle w:val="ListBullet"/>
      </w:pPr>
      <w:r>
        <w:t>When findings exceed processing capacity, AI spawns specialized sub-agents per domain</w:t>
      </w:r>
    </w:p>
    <w:p>
      <w:pPr>
        <w:pStyle w:val="ListBullet"/>
      </w:pPr>
      <w:r>
        <w:t>Sub-agents develop domain expertise across sprints ("4th checkout finding in 3 weeks — synthesized into single recommendation")</w:t>
      </w:r>
    </w:p>
    <w:p>
      <w:pPr>
        <w:pStyle w:val="ListBullet"/>
      </w:pPr>
      <w:r>
        <w:t>Agent hierarchy: Human → AI Lead Agents → AI Sub-Agents → Raw work</w:t>
      </w:r>
    </w:p>
    <w:p>
      <w:pPr>
        <w:pStyle w:val="ListBullet"/>
      </w:pPr>
      <w:r>
        <w:t>Human never manages sub-agents directly — talks only to leadership layer</w:t>
      </w:r>
    </w:p>
    <w:p>
      <w:pPr>
        <w:pStyle w:val="ListBullet"/>
      </w:pPr>
      <w:r>
        <w:t>Carrying capacity is elastic — AI has no WIP limit, only compresses for human bandwidth</w:t>
      </w:r>
    </w:p>
    <w:p>
      <w:pPr>
        <w:pStyle w:val="Heading2"/>
      </w:pPr>
      <w:r>
        <w:t>Technical Debt Model</w:t>
      </w:r>
    </w:p>
    <w:p>
      <w:pPr>
        <w:pStyle w:val="ListBullet"/>
      </w:pPr>
      <w:r>
        <w:t>Mandatory tech debt sprints at regular cadence (configurable, e.g., every 3rd-4th sprint) — first-class roadmap citizens</w:t>
      </w:r>
    </w:p>
    <w:p>
      <w:pPr>
        <w:pStyle w:val="ListBullet"/>
      </w:pPr>
      <w:r>
        <w:t>Feedback-driven debt tracked separately from organic/legacy debt — feedback loop accountable for its own mess</w:t>
      </w:r>
    </w:p>
    <w:p>
      <w:pPr>
        <w:pStyle w:val="ListBullet"/>
      </w:pPr>
      <w:r>
        <w:t>AI pre-analysis before tech debt sprint: prioritized by risk, blast radius, upcoming dependencies</w:t>
      </w:r>
    </w:p>
    <w:p>
      <w:pPr>
        <w:pStyle w:val="Heading2"/>
      </w:pPr>
      <w:r>
        <w:t>Decision Records &amp; Traceability</w:t>
      </w:r>
    </w:p>
    <w:p>
      <w:pPr>
        <w:pStyle w:val="ListBullet"/>
      </w:pPr>
      <w:r>
        <w:t>Every decision (act/defer/kill) recorded with rationale and projected impact at time of decision</w:t>
      </w:r>
    </w:p>
    <w:p>
      <w:pPr>
        <w:pStyle w:val="ListBullet"/>
      </w:pPr>
      <w:r>
        <w:t>Revisits show original context: "When you evaluated in Sprint 12, cost was X. Now it's Y"</w:t>
      </w:r>
    </w:p>
    <w:p>
      <w:pPr>
        <w:pStyle w:val="ListBullet"/>
      </w:pPr>
      <w:r>
        <w:t>Roadmap contradictions framed as context signals: "Context changed since this passed the filter — here's what changed and why"</w:t>
      </w:r>
    </w:p>
    <w:p>
      <w:pPr>
        <w:pStyle w:val="ListBullet"/>
      </w:pPr>
      <w:r>
        <w:t>Full traceability from finding → decision → outcome</w:t>
      </w:r>
    </w:p>
    <w:p>
      <w:pPr>
        <w:pStyle w:val="Heading2"/>
      </w:pPr>
      <w:r>
        <w:t>JIRA / External Tool Integration (Enterprise)</w:t>
      </w:r>
    </w:p>
    <w:p>
      <w:pPr>
        <w:pStyle w:val="ListBullet"/>
      </w:pPr>
      <w:r>
        <w:t>JIRA/Linear/Asana integration is optional enterprise feature, never forced</w:t>
      </w:r>
    </w:p>
    <w:p>
      <w:pPr>
        <w:pStyle w:val="ListBullet"/>
      </w:pPr>
      <w:r>
        <w:t>Bi-directional sync with conflict detection ("Ticket moved to Done in JIRA but AI shows tests haven't passed — resolve?")</w:t>
      </w:r>
    </w:p>
    <w:p>
      <w:pPr>
        <w:pStyle w:val="ListBullet"/>
      </w:pPr>
      <w:r>
        <w:t>Solo users: platform IS the tracker — sprint board, backlog, feedback pipeline, ceremonies all built-in, managed by SM Agent</w:t>
      </w:r>
    </w:p>
    <w:p>
      <w:pPr>
        <w:pStyle w:val="ListBullet"/>
      </w:pPr>
      <w:r>
        <w:t>Ticket auto-creation by finding type: validation-UI needs Kinsley+Winston+John approval, discovery needs pillar scores, stakeholder requests flagged separately</w:t>
      </w:r>
    </w:p>
    <w:p>
      <w:pPr>
        <w:pStyle w:val="ListBullet"/>
      </w:pPr>
      <w:r>
        <w:t>All tickets tagged: source, confidence, complexity, feedback-driven</w:t>
      </w:r>
    </w:p>
    <w:p>
      <w:pPr>
        <w:pStyle w:val="Heading2"/>
      </w:pPr>
      <w:r>
        <w:t>AI Trust &amp; Failure Handling</w:t>
      </w:r>
    </w:p>
    <w:p>
      <w:pPr>
        <w:pStyle w:val="ListBullet"/>
      </w:pPr>
      <w:r>
        <w:t>When AI is wrong: three-question diagnostic (how determined? why not caught earlier? what changed?)</w:t>
      </w:r>
    </w:p>
    <w:p>
      <w:pPr>
        <w:pStyle w:val="ListBullet"/>
      </w:pPr>
      <w:r>
        <w:t>Severity gate: show-stopper (real damage) → pull area out of AI, human-only until fixed | correction (caught before action) → flag, log, learning signal</w:t>
      </w:r>
    </w:p>
    <w:p>
      <w:pPr>
        <w:pStyle w:val="ListBullet"/>
      </w:pPr>
      <w:r>
        <w:t>Human-only override mode per topic area — granular quarantine, not system-wide shutdown</w:t>
      </w:r>
    </w:p>
    <w:p>
      <w:pPr>
        <w:pStyle w:val="ListBullet"/>
      </w:pPr>
      <w:r>
        <w:t>AI confidence disclosure on all estimates with reasoning</w:t>
      </w:r>
    </w:p>
    <w:p>
      <w:pPr>
        <w:pStyle w:val="ListBullet"/>
      </w:pPr>
      <w:r>
        <w:t>Partnership model: decisions always shared, never delegated — no "auto-approve" toggle exists</w:t>
      </w:r>
    </w:p>
    <w:p>
      <w:pPr>
        <w:pStyle w:val="Heading2"/>
      </w:pPr>
      <w:r>
        <w:t>Confidence × Complexity Decision Grid</w:t>
      </w:r>
    </w:p>
    <w:p>
      <w:pPr>
        <w:pStyle w:val="ListBullet"/>
      </w:pPr>
      <w:r>
        <w:t>Every finding pre-plotted by AI on 2D grid (confidence: Strong/Emerging/In Consideration × complexity: Simple/Medium/Complex/"Looks Simple")</w:t>
      </w:r>
    </w:p>
    <w:p>
      <w:pPr>
        <w:pStyle w:val="ListBullet"/>
      </w:pPr>
      <w:r>
        <w:t>Used as visual triage tool during ceremonies — "3 fast-tracks, 2 deferrals, 1 iceberg"</w:t>
      </w:r>
    </w:p>
    <w:p>
      <w:pPr>
        <w:pStyle w:val="ListBullet"/>
      </w:pPr>
      <w:r>
        <w:t>AI pre-plots, humans drag to adjust — every adjustment trains future plotting</w:t>
      </w:r>
    </w:p>
    <w:p>
      <w:pPr>
        <w:pStyle w:val="ListBullet"/>
      </w:pPr>
      <w:r>
        <w:t>Strong+Simple = fast-track | Emerging+Complex = backlog | "Looks Simple" = STOP, full scan first</w:t>
      </w:r>
    </w:p>
    <w:p>
      <w:pPr>
        <w:pStyle w:val="Heading2"/>
      </w:pPr>
      <w:r>
        <w:t>Scope Signals for MVP (V1)</w:t>
      </w:r>
    </w:p>
    <w:p>
      <w:pPr>
        <w:pStyle w:val="ListBullet"/>
      </w:pPr>
      <w:r>
        <w:t>Full named team: John, Winston, Mary, Kinsley, Luca, Jaymes, Quinn, Cipher, Bob + Damien (conditional) — V1</w:t>
      </w:r>
    </w:p>
    <w:p>
      <w:pPr>
        <w:pStyle w:val="ListBullet"/>
      </w:pPr>
      <w:r>
        <w:t>Build phase orchestrates external AI coding tools (Claude Code / Cursor as primary V1 integration) — Quorum generates stories, coding tools write code — V1</w:t>
      </w:r>
    </w:p>
    <w:p>
      <w:pPr>
        <w:pStyle w:val="ListBullet"/>
      </w:pPr>
      <w:r>
        <w:t>Mandatory security audit (Cipher) after build, before ship — V1</w:t>
      </w:r>
    </w:p>
    <w:p>
      <w:pPr>
        <w:pStyle w:val="ListBullet"/>
      </w:pPr>
      <w:r>
        <w:t xml:space="preserve">Step 1 design-thinking session + </w:t>
      </w:r>
      <w:r>
        <w:rPr>
          <w:b/>
        </w:rPr>
        <w:t>detailed Figma Make prompt</w:t>
      </w:r>
      <w:r>
        <w:t>; 2a/2b tighten + execute in Figma Make before filter; tokens/DS deferred to 5.25 after PRD + journeys — V1</w:t>
      </w:r>
    </w:p>
    <w:p>
      <w:pPr>
        <w:pStyle w:val="ListBullet"/>
      </w:pPr>
      <w:r>
        <w:t xml:space="preserve">Three-pillar filter with live-updating </w:t>
      </w:r>
      <w:r>
        <w:rPr>
          <w:b/>
        </w:rPr>
        <w:t>concept</w:t>
      </w:r>
      <w:r>
        <w:t xml:space="preserve"> visuals — V1</w:t>
      </w:r>
    </w:p>
    <w:p>
      <w:pPr>
        <w:pStyle w:val="ListBullet"/>
      </w:pPr>
      <w:r>
        <w:t xml:space="preserve">Full pipeline: 1 → 2a → 2b → 2c → 3 → 4 → 5 → </w:t>
      </w:r>
      <w:r>
        <w:rPr>
          <w:b/>
        </w:rPr>
        <w:t>5.25 (refine+tokens+DS)</w:t>
      </w:r>
      <w:r>
        <w:t xml:space="preserve"> → 5.5 (motion) → 6 → 7 → 8 → 9 → 10a → 10b → 10c (Cipher) → 10d (UAT) → 11 → 12 — V1</w:t>
      </w:r>
    </w:p>
    <w:p>
      <w:pPr>
        <w:pStyle w:val="ListBullet"/>
      </w:pPr>
      <w:r>
        <w:rPr>
          <w:b/>
        </w:rPr>
        <w:t>PRD deliverables:</w:t>
      </w:r>
      <w:r>
        <w:t xml:space="preserve"> </w:t>
      </w:r>
      <w:r>
        <w:rPr>
          <w:b/>
        </w:rPr>
        <w:t>HTML</w:t>
      </w:r>
      <w:r>
        <w:t xml:space="preserve"> + </w:t>
      </w:r>
      <w:r>
        <w:rPr>
          <w:b/>
        </w:rPr>
        <w:t>Word (.docx)</w:t>
      </w:r>
      <w:r>
        <w:t xml:space="preserve"> from single source — V1</w:t>
      </w:r>
    </w:p>
    <w:p>
      <w:pPr>
        <w:pStyle w:val="ListBullet"/>
      </w:pPr>
      <w:r>
        <w:t>Built-in sprint board, backlog, roadmap (SM Agent managed) — V1</w:t>
      </w:r>
    </w:p>
    <w:p>
      <w:pPr>
        <w:pStyle w:val="ListBullet"/>
      </w:pPr>
      <w:r>
        <w:t>Solo + enterprise experiences, toggleable for demo — V1</w:t>
      </w:r>
    </w:p>
    <w:p>
      <w:pPr>
        <w:pStyle w:val="ListBullet"/>
      </w:pPr>
      <w:r>
        <w:t>Team room GUI (conversational, not dashboard) — V1</w:t>
      </w:r>
    </w:p>
    <w:p>
      <w:pPr>
        <w:pStyle w:val="ListBullet"/>
      </w:pPr>
      <w:r>
        <w:t>AI challenger behavior — agents push back on the user, not just each other — V1</w:t>
      </w:r>
    </w:p>
    <w:p>
      <w:pPr>
        <w:pStyle w:val="ListBullet"/>
      </w:pPr>
      <w:r>
        <w:t>Feedback loop, Hospital/Morgue/Decomposer, JIRA integration, decision grid, agent-to-agent visible debate, dynamic sub-agent scaling — all V2</w:t>
      </w:r>
    </w:p>
    <w:p>
      <w:pPr>
        <w:pStyle w:val="ListBullet"/>
      </w:pPr>
      <w:r>
        <w:t>Domain-specific agent expertise for regulated industries — V2</w:t>
      </w:r>
    </w:p>
    <w:p>
      <w:pPr>
        <w:pStyle w:val="ListBullet"/>
      </w:pPr>
      <w:r>
        <w:t>Product snapshots and branching (git for product strategy) — V2</w:t>
      </w:r>
    </w:p>
    <w:p>
      <w:pPr>
        <w:pStyle w:val="ListBullet"/>
      </w:pPr>
      <w:r>
        <w:t>Animated prototypes (V1 outputs motion specs, V2 outputs animated previews) — V2</w:t>
      </w:r>
    </w:p>
    <w:p>
      <w:pPr>
        <w:pStyle w:val="Heading2"/>
      </w:pPr>
      <w:r>
        <w:t>Explicitly Out (All Versions)</w:t>
      </w:r>
    </w:p>
    <w:p>
      <w:pPr>
        <w:pStyle w:val="ListBullet"/>
      </w:pPr>
      <w:r>
        <w:t>Third-party research platform integrations (Userlytics etc.) — future partnership</w:t>
      </w:r>
    </w:p>
    <w:p>
      <w:pPr>
        <w:pStyle w:val="ListBullet"/>
      </w:pPr>
      <w:r>
        <w:t>Mobile app — web-first</w:t>
      </w:r>
    </w:p>
    <w:p>
      <w:pPr>
        <w:pStyle w:val="ListBullet"/>
      </w:pPr>
      <w:r>
        <w:t>Self-hosted / on-premise deployment</w:t>
      </w:r>
    </w:p>
    <w:p>
      <w:pPr>
        <w:pStyle w:val="ListBullet"/>
      </w:pPr>
      <w:r>
        <w:t>Custom agent training by end users</w:t>
      </w:r>
    </w:p>
    <w:p>
      <w:pPr>
        <w:pStyle w:val="Heading2"/>
      </w:pPr>
      <w:r>
        <w:t>Rejected Ideas &amp; Design Decisions</w:t>
      </w:r>
    </w:p>
    <w:p>
      <w:pPr>
        <w:pStyle w:val="ListBullet"/>
      </w:pPr>
      <w:r>
        <w:t>AI never originates product concepts — human idea first, always (conductor model)</w:t>
      </w:r>
    </w:p>
    <w:p>
      <w:pPr>
        <w:pStyle w:val="ListBullet"/>
      </w:pPr>
      <w:r>
        <w:t>No real-time feedback streaming — batched digests only (prevents reactive decision-making)</w:t>
      </w:r>
    </w:p>
    <w:p>
      <w:pPr>
        <w:pStyle w:val="ListBullet"/>
      </w:pPr>
      <w:r>
        <w:t>No "auto-approve" or "let AI decide" toggle — partnership model by design</w:t>
      </w:r>
    </w:p>
    <w:p>
      <w:pPr>
        <w:pStyle w:val="ListBullet"/>
      </w:pPr>
      <w:r>
        <w:t>No manual WIP limits for AI — AI scales elastically, compresses only for human consumption</w:t>
      </w:r>
    </w:p>
    <w:p>
      <w:pPr>
        <w:pStyle w:val="ListBullet"/>
      </w:pPr>
      <w:r>
        <w:t>Confidence scores rejected in favor of contextual confidence tiers with caveats ("In consideration" &gt; "72% confidence")</w:t>
      </w:r>
    </w:p>
    <w:p>
      <w:pPr>
        <w:pStyle w:val="ListBullet"/>
      </w:pPr>
      <w:r>
        <w:t>No binary permission configuration — governance inferred from team structure</w:t>
      </w:r>
    </w:p>
    <w:p>
      <w:pPr>
        <w:pStyle w:val="Heading2"/>
      </w:pPr>
      <w:r>
        <w:t>Open Questions</w:t>
      </w:r>
    </w:p>
    <w:p>
      <w:pPr>
        <w:pStyle w:val="ListBullet"/>
      </w:pPr>
      <w:r>
        <w:t>Specific LLM architecture and orchestration approach for multi-agent collaboration (not yet designed — technical research covers LangGraph, CrewAI, AutoGen options)</w:t>
      </w:r>
    </w:p>
    <w:p>
      <w:pPr>
        <w:pStyle w:val="ListBullet"/>
      </w:pPr>
      <w:r>
        <w:t>Pricing model details — "tiered + usage-based" stated but tiers/thresholds undefined. PREMORTEM: model power user cost (45-100+ sessions/month), not average user cost</w:t>
      </w:r>
    </w:p>
    <w:p>
      <w:pPr>
        <w:pStyle w:val="ListBullet"/>
      </w:pPr>
      <w:r>
        <w:t>Data privacy model for enterprise — how are agent conversations and user research data isolated?</w:t>
      </w:r>
    </w:p>
    <w:p>
      <w:pPr>
        <w:pStyle w:val="ListBullet"/>
      </w:pPr>
      <w:r>
        <w:t xml:space="preserve">Onboarding flow — how does a solo founder go from "I have an idea" to a populated Quorum workspace? PREMORTEM: 10-min activation hook via design-thinking session + </w:t>
      </w:r>
      <w:r>
        <w:rPr>
          <w:b/>
        </w:rPr>
        <w:t>Figma Make prompt</w:t>
      </w:r>
      <w:r>
        <w:t xml:space="preserve"> → concept frames (refinement later)</w:t>
      </w:r>
    </w:p>
    <w:p>
      <w:pPr>
        <w:pStyle w:val="ListBullet"/>
      </w:pPr>
      <w:r>
        <w:t>Design system and visual identity for team room GUI — "conversational, not dashboard" needs concrete UX patterns. Layered artifact model established (spatial + temporal layers on same screen data)</w:t>
      </w:r>
    </w:p>
    <w:p>
      <w:pPr>
        <w:pStyle w:val="ListBullet"/>
      </w:pPr>
      <w:r>
        <w:t>How three-pillar filter research actually executes — what data sources, what methods, what's automated vs guided? PREMORTEM: must show granular work, specific citations, falsifiable claims</w:t>
      </w:r>
    </w:p>
    <w:p>
      <w:pPr>
        <w:pStyle w:val="ListBullet"/>
      </w:pPr>
      <w:r>
        <w:t>Agent personality calibration — how much challenger behavior is right for different user types? SHARK TANK: build distinguishability eval suite</w:t>
      </w:r>
    </w:p>
    <w:p>
      <w:pPr>
        <w:pStyle w:val="ListBullet"/>
      </w:pPr>
      <w:r>
        <w:t>Marketplace for specialized agents (2-3 year vision) — technical and business model implications</w:t>
      </w:r>
    </w:p>
    <w:p>
      <w:pPr>
        <w:pStyle w:val="ListBullet"/>
      </w:pPr>
      <w:r>
        <w:t>Design generation technology stack — concept vs refinement (5.25): what generates exploratory Figma Make output vs production-ready spatial specs + tokens? Core technology investment</w:t>
      </w:r>
    </w:p>
    <w:p>
      <w:pPr>
        <w:pStyle w:val="ListBullet"/>
      </w:pPr>
      <w:r>
        <w:t>Motion spec output format — structured per-screen spec with feeling + technical values + reduced-motion fallback. Future: animated prototypes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Product Brief (Distillate)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