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UX Design Specification — Quorum</w:t>
      </w:r>
    </w:p>
    <w:p>
      <w:r>
        <w:t>complete</w:t>
        <w:t xml:space="preserve">Last updated: 2026-04-14 12:35 PM </w:t>
        <w:t>(1mo ago)</w:t>
        <w:t xml:space="preserve"> </w:t>
      </w:r>
      <w:r>
        <w:rPr>
          <w:b/>
        </w:rPr>
        <w:t>Author:</w:t>
      </w:r>
      <w:r>
        <w:t xml:space="preserve"> James</w:t>
        <w:br/>
        <w:t xml:space="preserve"> </w:t>
      </w:r>
      <w:r>
        <w:rPr>
          <w:b/>
        </w:rPr>
        <w:t>Date:</w:t>
      </w:r>
      <w:r>
        <w:t xml:space="preserve"> 2026-04-12</w:t>
        <w:br/>
        <w:t xml:space="preserve"> </w:t>
      </w:r>
      <w:r>
        <w:rPr>
          <w:b/>
        </w:rPr>
        <w:t>Companion docs:</w:t>
      </w:r>
      <w:r>
        <w:t xml:space="preserve"> </w:t>
      </w:r>
      <w:r>
        <w:rPr>
          <w:rFonts w:ascii="Mono" w:hAnsi="Mono"/>
        </w:rPr>
        <w:t>prd.md</w:t>
      </w:r>
      <w:r>
        <w:t xml:space="preserve"> (capabilities), </w:t>
      </w:r>
      <w:r>
        <w:rPr>
          <w:rFonts w:ascii="Mono" w:hAnsi="Mono"/>
        </w:rPr>
        <w:t>architecture.md</w:t>
      </w:r>
      <w:r>
        <w:t xml:space="preserve"> (technical constraints), Kinsley (spatial), Luca (temporal specs post–5.25).</w:t>
      </w:r>
    </w:p>
    <w:p>
      <w:pPr>
        <w:pStyle w:val="Heading2"/>
      </w:pPr>
      <w:r>
        <w:t>1. Executive summary</w:t>
      </w:r>
    </w:p>
    <w:p>
      <w:r>
        <w:t xml:space="preserve">Quorum is a </w:t>
      </w:r>
      <w:r>
        <w:rPr>
          <w:b/>
        </w:rPr>
        <w:t>web-first</w:t>
      </w:r>
      <w:r>
        <w:t xml:space="preserve">, </w:t>
      </w:r>
      <w:r>
        <w:rPr>
          <w:b/>
        </w:rPr>
        <w:t>workspace-scoped</w:t>
      </w:r>
      <w:r>
        <w:t xml:space="preserve"> product where the primary experience is a </w:t>
      </w:r>
      <w:r>
        <w:rPr>
          <w:b/>
        </w:rPr>
        <w:t>team room</w:t>
      </w:r>
      <w:r>
        <w:t xml:space="preserve">: a </w:t>
      </w:r>
      <w:r>
        <w:rPr>
          <w:b/>
        </w:rPr>
        <w:t>conversational center</w:t>
      </w:r>
      <w:r>
        <w:t xml:space="preserve"> with a </w:t>
      </w:r>
      <w:r>
        <w:rPr>
          <w:b/>
        </w:rPr>
        <w:t>live artifact sidebar</w:t>
      </w:r>
      <w:r>
        <w:t xml:space="preserve">—not a dashboard-first PM tool. The human is the </w:t>
      </w:r>
      <w:r>
        <w:rPr>
          <w:b/>
        </w:rPr>
        <w:t>conductor</w:t>
      </w:r>
      <w:r>
        <w:t xml:space="preserve">; named agents are </w:t>
      </w:r>
      <w:r>
        <w:rPr>
          <w:b/>
        </w:rPr>
        <w:t>peers with roles</w:t>
      </w:r>
      <w:r>
        <w:t xml:space="preserve">, not a single chatbot with costumes. UX must reinforce </w:t>
      </w:r>
      <w:r>
        <w:rPr>
          <w:b/>
        </w:rPr>
        <w:t>methodology-as-product</w:t>
      </w:r>
      <w:r>
        <w:t xml:space="preserve">: pipeline progress, </w:t>
      </w:r>
      <w:r>
        <w:rPr>
          <w:b/>
        </w:rPr>
        <w:t>save points</w:t>
      </w:r>
      <w:r>
        <w:t xml:space="preserve">, </w:t>
      </w:r>
      <w:r>
        <w:rPr>
          <w:b/>
        </w:rPr>
        <w:t>transparent reasoning</w:t>
      </w:r>
      <w:r>
        <w:t xml:space="preserve">, and </w:t>
      </w:r>
      <w:r>
        <w:rPr>
          <w:b/>
        </w:rPr>
        <w:t>human final say</w:t>
      </w:r>
      <w:r>
        <w:t xml:space="preserve"> (including </w:t>
      </w:r>
      <w:r>
        <w:rPr>
          <w:b/>
        </w:rPr>
        <w:t>override with audit</w:t>
      </w:r>
      <w:r>
        <w:t>).</w:t>
      </w:r>
    </w:p>
    <w:p>
      <w:r>
        <w:rPr>
          <w:b/>
        </w:rPr>
        <w:t>MVP UX scope:</w:t>
      </w:r>
      <w:r>
        <w:t xml:space="preserve"> Solo founder path is the </w:t>
      </w:r>
      <w:r>
        <w:rPr>
          <w:b/>
        </w:rPr>
        <w:t>default optimization</w:t>
      </w:r>
      <w:r>
        <w:t xml:space="preserve">; enterprise trio and admin paths use the </w:t>
      </w:r>
      <w:r>
        <w:rPr>
          <w:b/>
        </w:rPr>
        <w:t>same surfaces</w:t>
      </w:r>
      <w:r>
        <w:t xml:space="preserve"> with RBAC and multi-user presence. </w:t>
      </w:r>
      <w:r>
        <w:rPr>
          <w:b/>
        </w:rPr>
        <w:t>Mobile-native is out</w:t>
      </w:r>
      <w:r>
        <w:t xml:space="preserve">; responsive </w:t>
      </w:r>
      <w:r>
        <w:rPr>
          <w:b/>
        </w:rPr>
        <w:t>tablet</w:t>
      </w:r>
      <w:r>
        <w:t xml:space="preserve"> is minimum viable; </w:t>
      </w:r>
      <w:r>
        <w:rPr>
          <w:b/>
        </w:rPr>
        <w:t>desktop</w:t>
      </w:r>
      <w:r>
        <w:t xml:space="preserve"> is primary.</w:t>
      </w:r>
    </w:p>
    <w:p>
      <w:r>
        <w:rPr>
          <w:b/>
        </w:rPr>
        <w:t>Vision capture in V1 — non-negotiable:</w:t>
      </w:r>
      <w:r>
        <w:t xml:space="preserve"> The full </w:t>
      </w:r>
      <w:r>
        <w:rPr>
          <w:b/>
        </w:rPr>
        <w:t>vision capture spine</w:t>
      </w:r>
      <w:r>
        <w:t xml:space="preserve"> (PRD steps </w:t>
      </w:r>
      <w:r>
        <w:rPr>
          <w:b/>
        </w:rPr>
        <w:t>1, 2a, 2b, 2c</w:t>
      </w:r>
      <w:r>
        <w:t xml:space="preserve">)—design-thinking session through </w:t>
      </w:r>
      <w:r>
        <w:rPr>
          <w:b/>
        </w:rPr>
        <w:t>organize the vision</w:t>
      </w:r>
      <w:r>
        <w:t xml:space="preserve">—is </w:t>
      </w:r>
      <w:r>
        <w:rPr>
          <w:b/>
        </w:rPr>
        <w:t>100% in-scope for V1</w:t>
      </w:r>
      <w:r>
        <w:t xml:space="preserve">. It is the </w:t>
      </w:r>
      <w:r>
        <w:rPr>
          <w:b/>
        </w:rPr>
        <w:t>methodology entry</w:t>
      </w:r>
      <w:r>
        <w:t xml:space="preserve">; UX, Figma prompts, and implementation must </w:t>
      </w:r>
      <w:r>
        <w:rPr>
          <w:b/>
        </w:rPr>
        <w:t>never</w:t>
      </w:r>
      <w:r>
        <w:t xml:space="preserve"> treat it as optional, “phase two,” or a stub. Optional polish (voice, Socratic capture, etc.) </w:t>
      </w:r>
      <w:r>
        <w:rPr>
          <w:b/>
        </w:rPr>
        <w:t>extends</w:t>
      </w:r>
      <w:r>
        <w:t xml:space="preserve"> this spine; it does </w:t>
      </w:r>
      <w:r>
        <w:rPr>
          <w:b/>
        </w:rPr>
        <w:t>not</w:t>
      </w:r>
      <w:r>
        <w:t xml:space="preserve"> substitute for it.</w:t>
      </w:r>
    </w:p>
    <w:p>
      <w:r>
        <w:rPr>
          <w:b/>
        </w:rPr>
        <w:t>Multi-concept exploration (FR46):</w:t>
      </w:r>
      <w:r>
        <w:t xml:space="preserve"> After ideation, </w:t>
      </w:r>
      <w:r>
        <w:rPr>
          <w:b/>
        </w:rPr>
        <w:t>step 2b</w:t>
      </w:r>
      <w:r>
        <w:t xml:space="preserve"> presents </w:t>
      </w:r>
      <w:r>
        <w:rPr>
          <w:b/>
        </w:rPr>
        <w:t>Generated Concepts</w:t>
      </w:r>
      <w:r>
        <w:t xml:space="preserve">—a </w:t>
      </w:r>
      <w:r>
        <w:rPr>
          <w:b/>
        </w:rPr>
        <w:t>scrollable series</w:t>
      </w:r>
      <w:r>
        <w:t xml:space="preserve"> of variations (carousel / horizontal scroll). The user </w:t>
      </w:r>
      <w:r>
        <w:rPr>
          <w:b/>
        </w:rPr>
        <w:t>selects</w:t>
      </w:r>
      <w:r>
        <w:t xml:space="preserve"> a baseline (and may retain alternates); the </w:t>
      </w:r>
      <w:r>
        <w:rPr>
          <w:b/>
        </w:rPr>
        <w:t>selected</w:t>
      </w:r>
      <w:r>
        <w:t xml:space="preserve"> card expands or reveals </w:t>
      </w:r>
      <w:r>
        <w:rPr>
          <w:b/>
        </w:rPr>
        <w:t>Refine</w:t>
      </w:r>
      <w:r>
        <w:t xml:space="preserve">: natural-language instructions, </w:t>
      </w:r>
      <w:r>
        <w:rPr>
          <w:b/>
        </w:rPr>
        <w:t>Breakout window</w:t>
      </w:r>
      <w:r>
        <w:t xml:space="preserve"> (new tab for Figma Make or equivalent), and </w:t>
      </w:r>
      <w:r>
        <w:rPr>
          <w:b/>
        </w:rPr>
        <w:t>carry-back</w:t>
      </w:r>
      <w:r>
        <w:t xml:space="preserve"> of updates. </w:t>
      </w:r>
      <w:r>
        <w:rPr>
          <w:b/>
        </w:rPr>
        <w:t>Organize (2c)</w:t>
      </w:r>
      <w:r>
        <w:t xml:space="preserve"> and </w:t>
      </w:r>
      <w:r>
        <w:rPr>
          <w:b/>
        </w:rPr>
        <w:t>Three-pillar analysis (3)</w:t>
      </w:r>
      <w:r>
        <w:t xml:space="preserve"> consume the resulting </w:t>
      </w:r>
      <w:r>
        <w:rPr>
          <w:b/>
        </w:rPr>
        <w:t>initial designs</w:t>
      </w:r>
      <w:r>
        <w:t xml:space="preserve">, </w:t>
      </w:r>
      <w:r>
        <w:rPr>
          <w:b/>
        </w:rPr>
        <w:t>concept framing</w:t>
      </w:r>
      <w:r>
        <w:t xml:space="preserve">, and </w:t>
      </w:r>
      <w:r>
        <w:rPr>
          <w:b/>
        </w:rPr>
        <w:t>core needs</w:t>
      </w:r>
      <w:r>
        <w:t xml:space="preserve"> from step 1 so collaboration is grounded—not abstract. Quorum stays </w:t>
      </w:r>
      <w:r>
        <w:rPr>
          <w:b/>
        </w:rPr>
        <w:t>conductor</w:t>
      </w:r>
      <w:r>
        <w:t xml:space="preserve">; external work is </w:t>
      </w:r>
      <w:r>
        <w:rPr>
          <w:b/>
        </w:rPr>
        <w:t>exploration</w:t>
      </w:r>
      <w:r>
        <w:t>.</w:t>
      </w:r>
    </w:p>
    <w:p>
      <w:r>
        <w:rPr>
          <w:b/>
        </w:rPr>
        <w:t>Open PRD item this spec resolves for build:</w:t>
      </w:r>
      <w:r>
        <w:t xml:space="preserve"> Default shell = </w:t>
      </w:r>
      <w:r>
        <w:rPr>
          <w:b/>
        </w:rPr>
        <w:t>three-region layout</w:t>
      </w:r>
      <w:r>
        <w:t xml:space="preserve"> (pipeline context + team room + artifacts). </w:t>
      </w:r>
      <w:r>
        <w:rPr>
          <w:b/>
        </w:rPr>
        <w:t>Guided vs menu</w:t>
      </w:r>
      <w:r>
        <w:t xml:space="preserve"> pipeline access: spec recommends </w:t>
      </w:r>
      <w:r>
        <w:rPr>
          <w:b/>
        </w:rPr>
        <w:t>guided default</w:t>
      </w:r>
      <w:r>
        <w:t xml:space="preserve"> with </w:t>
      </w:r>
      <w:r>
        <w:rPr>
          <w:b/>
        </w:rPr>
        <w:t>explicit “Explore outputs”</w:t>
      </w:r>
      <w:r>
        <w:t xml:space="preserve"> entry after first save point (hybrid).</w:t>
      </w:r>
    </w:p>
    <w:p>
      <w:pPr>
        <w:pStyle w:val="Heading2"/>
      </w:pPr>
      <w:r>
        <w:t>2. UX principles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0"/>
          </w:tcPr>
          <w:p>
            <w:r>
              <w:t>Principle</w:t>
            </w:r>
          </w:p>
        </w:tc>
        <w:tc>
          <w:tcPr>
            <w:tcW w:type="dxa" w:w="0"/>
          </w:tcPr>
          <w:p>
            <w:r>
              <w:t>User-facing effect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Team, not tool</w:t>
            </w:r>
          </w:p>
        </w:tc>
        <w:tc>
          <w:tcPr>
            <w:tcW w:type="dxa" w:w="0"/>
          </w:tcPr>
          <w:p>
            <w:r>
              <w:t xml:space="preserve">Agents have </w:t>
            </w:r>
            <w:r>
              <w:rPr>
                <w:b/>
              </w:rPr>
              <w:t>persistent identity</w:t>
            </w:r>
            <w:r>
              <w:t xml:space="preserve"> (name, role, avatar, voice). Empty states say “Your team is ready,” not “Start a chat.”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Conductor control</w:t>
            </w:r>
          </w:p>
        </w:tc>
        <w:tc>
          <w:tcPr>
            <w:tcW w:type="dxa" w:w="0"/>
          </w:tcPr>
          <w:p>
            <w:r>
              <w:t xml:space="preserve">User can </w:t>
            </w:r>
            <w:r>
              <w:rPr>
                <w:b/>
              </w:rPr>
              <w:t>pause</w:t>
            </w:r>
            <w:r>
              <w:t xml:space="preserve">, </w:t>
            </w:r>
            <w:r>
              <w:rPr>
                <w:b/>
              </w:rPr>
              <w:t>resume</w:t>
            </w:r>
            <w:r>
              <w:t xml:space="preserve">, </w:t>
            </w:r>
            <w:r>
              <w:rPr>
                <w:b/>
              </w:rPr>
              <w:t>branch to argue</w:t>
            </w:r>
            <w:r>
              <w:t xml:space="preserve">, </w:t>
            </w:r>
            <w:r>
              <w:rPr>
                <w:b/>
              </w:rPr>
              <w:t>override</w:t>
            </w:r>
            <w:r>
              <w:t xml:space="preserve">; agents </w:t>
            </w:r>
            <w:r>
              <w:rPr>
                <w:b/>
              </w:rPr>
              <w:t>never</w:t>
            </w:r>
            <w:r>
              <w:t xml:space="preserve"> imply irreversible actions without confirmation.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Transparent reasoning</w:t>
            </w:r>
          </w:p>
        </w:tc>
        <w:tc>
          <w:tcPr>
            <w:tcW w:type="dxa" w:w="0"/>
          </w:tcPr>
          <w:p>
            <w:r>
              <w:t xml:space="preserve">Pillar and filter UI surfaces </w:t>
            </w:r>
            <w:r>
              <w:rPr>
                <w:b/>
              </w:rPr>
              <w:t>sources, confidence, dissent</w:t>
            </w:r>
            <w:r>
              <w:t>; “black box” verdicts are unacceptable (PRD premortem).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Backbone, not sycophancy</w:t>
            </w:r>
          </w:p>
        </w:tc>
        <w:tc>
          <w:tcPr>
            <w:tcW w:type="dxa" w:w="0"/>
          </w:tcPr>
          <w:p>
            <w:r>
              <w:t xml:space="preserve">Agents </w:t>
            </w:r>
            <w:r>
              <w:rPr>
                <w:b/>
              </w:rPr>
              <w:t>challenge</w:t>
            </w:r>
            <w:r>
              <w:t xml:space="preserve"> with respectful, specific framing; copy patterns from PRD (“I’d push back in standup”).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Staged fidelity</w:t>
            </w:r>
          </w:p>
        </w:tc>
        <w:tc>
          <w:tcPr>
            <w:tcW w:type="dxa" w:w="0"/>
          </w:tcPr>
          <w:p>
            <w:r>
              <w:rPr>
                <w:b/>
              </w:rPr>
              <w:t>Concept</w:t>
            </w:r>
            <w:r>
              <w:t xml:space="preserve"> visuals are clearly labeled </w:t>
            </w:r>
            <w:r>
              <w:rPr>
                <w:b/>
              </w:rPr>
              <w:t>exploratory</w:t>
            </w:r>
            <w:r>
              <w:t xml:space="preserve">; </w:t>
            </w:r>
            <w:r>
              <w:rPr>
                <w:b/>
              </w:rPr>
              <w:t>refined</w:t>
            </w:r>
            <w:r>
              <w:t xml:space="preserve"> and </w:t>
            </w:r>
            <w:r>
              <w:rPr>
                <w:b/>
              </w:rPr>
              <w:t>motion</w:t>
            </w:r>
            <w:r>
              <w:t xml:space="preserve"> states use distinct badges after 5.25 / 5.5.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Progressive disclosure</w:t>
            </w:r>
          </w:p>
        </w:tc>
        <w:tc>
          <w:tcPr>
            <w:tcW w:type="dxa" w:w="0"/>
          </w:tcPr>
          <w:p>
            <w:r>
              <w:rPr>
                <w:b/>
              </w:rPr>
              <w:t>Activation first:</w:t>
            </w:r>
            <w:r>
              <w:t xml:space="preserve"> organized vision + concept hook early; depth (PRD, journeys) available without feeling like homework.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Same truth, many surfaces</w:t>
            </w:r>
          </w:p>
        </w:tc>
        <w:tc>
          <w:tcPr>
            <w:tcW w:type="dxa" w:w="0"/>
          </w:tcPr>
          <w:p>
            <w:r>
              <w:t xml:space="preserve">Sidebar artifacts </w:t>
            </w:r>
            <w:r>
              <w:rPr>
                <w:b/>
              </w:rPr>
              <w:t>reflect one scope state</w:t>
            </w:r>
            <w:r>
              <w:t>; version chip when user views historical snapshot.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3. Target users &amp; scenarios</w:t>
      </w:r>
    </w:p>
    <w:p>
      <w:pPr>
        <w:pStyle w:val="Heading2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0"/>
          </w:tcPr>
          <w:p>
            <w:r>
              <w:t>Persona</w:t>
            </w:r>
          </w:p>
        </w:tc>
        <w:tc>
          <w:tcPr>
            <w:tcW w:type="dxa" w:w="0"/>
          </w:tcPr>
          <w:p>
            <w:r>
              <w:t>Primary goals</w:t>
            </w:r>
          </w:p>
        </w:tc>
        <w:tc>
          <w:tcPr>
            <w:tcW w:type="dxa" w:w="0"/>
          </w:tcPr>
          <w:p>
            <w:r>
              <w:t>UX imperatives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Solo founder (Maya)</w:t>
            </w:r>
          </w:p>
        </w:tc>
        <w:tc>
          <w:tcPr>
            <w:tcW w:type="dxa" w:w="0"/>
          </w:tcPr>
          <w:p>
            <w:r>
              <w:t>Fast clarity, emotional “not alone,” pitch-ready outputs</w:t>
            </w:r>
          </w:p>
        </w:tc>
        <w:tc>
          <w:tcPr>
            <w:tcW w:type="dxa" w:w="0"/>
          </w:tcPr>
          <w:p>
            <w:r>
              <w:t>Warm defaults, short aha path, save-point copy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Enterprise trio</w:t>
            </w:r>
          </w:p>
        </w:tc>
        <w:tc>
          <w:tcPr>
            <w:tcW w:type="dxa" w:w="0"/>
          </w:tcPr>
          <w:p>
            <w:r>
              <w:t>Alignment, role clarity, workshop rhythm</w:t>
            </w:r>
          </w:p>
        </w:tc>
        <w:tc>
          <w:tcPr>
            <w:tcW w:type="dxa" w:w="0"/>
          </w:tcPr>
          <w:p>
            <w:r>
              <w:t>Presence, permissions, conflict/trade-off panels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Workspace admin (Dana)</w:t>
            </w:r>
          </w:p>
        </w:tc>
        <w:tc>
          <w:tcPr>
            <w:tcW w:type="dxa" w:w="0"/>
          </w:tcPr>
          <w:p>
            <w:r>
              <w:t>Boring, fast, auditable settings</w:t>
            </w:r>
          </w:p>
        </w:tc>
        <w:tc>
          <w:tcPr>
            <w:tcW w:type="dxa" w:w="0"/>
          </w:tcPr>
          <w:p>
            <w:r>
              <w:t xml:space="preserve">Separate </w:t>
            </w:r>
            <w:r>
              <w:rPr>
                <w:b/>
              </w:rPr>
              <w:t>Settings</w:t>
            </w:r>
            <w:r>
              <w:t xml:space="preserve"> area; no agent fluff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Implementer (Chris)</w:t>
            </w:r>
          </w:p>
        </w:tc>
        <w:tc>
          <w:tcPr>
            <w:tcW w:type="dxa" w:w="0"/>
          </w:tcPr>
          <w:p>
            <w:r>
              <w:t>Copy/export stories, mark progress</w:t>
            </w:r>
          </w:p>
        </w:tc>
        <w:tc>
          <w:tcPr>
            <w:tcW w:type="dxa" w:w="0"/>
          </w:tcPr>
          <w:p>
            <w:r>
              <w:rPr>
                <w:b/>
              </w:rPr>
              <w:t>Story detail</w:t>
            </w:r>
            <w:r>
              <w:t xml:space="preserve"> optimized for reading + export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Stuck user</w:t>
            </w:r>
          </w:p>
        </w:tc>
        <w:tc>
          <w:tcPr>
            <w:tcW w:type="dxa" w:w="0"/>
          </w:tcPr>
          <w:p>
            <w:r>
              <w:t>Resume without shame</w:t>
            </w:r>
          </w:p>
        </w:tc>
        <w:tc>
          <w:tcPr>
            <w:tcW w:type="dxa" w:w="0"/>
          </w:tcPr>
          <w:p>
            <w:r>
              <w:rPr>
                <w:b/>
              </w:rPr>
              <w:t>Checkpoint resume</w:t>
            </w:r>
            <w:r>
              <w:t xml:space="preserve"> card, recap, “Continue here” CTA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4. Core experience definition</w:t>
      </w:r>
    </w:p>
    <w:p>
      <w:pPr>
        <w:pStyle w:val="Heading2"/>
      </w:pPr>
    </w:p>
    <w:p>
      <w:pPr>
        <w:pStyle w:val="Heading3"/>
      </w:pPr>
      <w:r>
        <w:t>4.1 Defining interaction: “Team room session”</w:t>
      </w:r>
    </w:p>
    <w:p>
      <w:r>
        <w:t xml:space="preserve">The </w:t>
      </w:r>
      <w:r>
        <w:rPr>
          <w:b/>
        </w:rPr>
        <w:t>atomic experience</w:t>
      </w:r>
      <w:r>
        <w:t xml:space="preserve"> is a </w:t>
      </w:r>
      <w:r>
        <w:rPr>
          <w:b/>
        </w:rPr>
        <w:t>session</w:t>
      </w:r>
      <w:r>
        <w:t xml:space="preserve"> in a </w:t>
      </w:r>
      <w:r>
        <w:rPr>
          <w:b/>
        </w:rPr>
        <w:t>workspace</w:t>
      </w:r>
      <w:r>
        <w:t xml:space="preserve">: user and relevant agents collaborate on </w:t>
      </w:r>
      <w:r>
        <w:rPr>
          <w:b/>
        </w:rPr>
        <w:t>one pipeline step</w:t>
      </w:r>
      <w:r>
        <w:t xml:space="preserve"> (or recovery flow) while </w:t>
      </w:r>
      <w:r>
        <w:rPr>
          <w:b/>
        </w:rPr>
        <w:t>artifacts</w:t>
      </w:r>
      <w:r>
        <w:t xml:space="preserve"> stay visible and </w:t>
      </w:r>
      <w:r>
        <w:rPr>
          <w:b/>
        </w:rPr>
        <w:t>update live</w:t>
      </w:r>
      <w:r>
        <w:t xml:space="preserve"> when the step demands it (e.g. filter + concept sync).</w:t>
      </w:r>
    </w:p>
    <w:p>
      <w:r>
        <w:rPr>
          <w:b/>
        </w:rPr>
        <w:t>Must feel:</w:t>
      </w:r>
    </w:p>
    <w:p>
      <w:pPr>
        <w:pStyle w:val="ListBullet"/>
      </w:pPr>
      <w:r>
        <w:t xml:space="preserve">Like a </w:t>
      </w:r>
      <w:r>
        <w:rPr>
          <w:b/>
        </w:rPr>
        <w:t>room</w:t>
      </w:r>
      <w:r>
        <w:t xml:space="preserve"> (continuity, scroll, memory), not a </w:t>
      </w:r>
      <w:r>
        <w:rPr>
          <w:b/>
        </w:rPr>
        <w:t>wizard</w:t>
      </w:r>
      <w:r>
        <w:t xml:space="preserve"> (unless user explicitly chooses a linear checklist mode).</w:t>
      </w:r>
    </w:p>
    <w:p>
      <w:pPr>
        <w:pStyle w:val="ListBullet"/>
      </w:pPr>
      <w:r>
        <w:rPr>
          <w:b/>
        </w:rPr>
        <w:t>Legible agency</w:t>
      </w:r>
      <w:r>
        <w:t xml:space="preserve">: user always sees </w:t>
      </w:r>
      <w:r>
        <w:rPr>
          <w:b/>
        </w:rPr>
        <w:t>who</w:t>
      </w:r>
      <w:r>
        <w:t xml:space="preserve"> is speaking and </w:t>
      </w:r>
      <w:r>
        <w:rPr>
          <w:b/>
        </w:rPr>
        <w:t>why</w:t>
      </w:r>
      <w:r>
        <w:t xml:space="preserve"> that role matters.</w:t>
      </w:r>
    </w:p>
    <w:p>
      <w:pPr>
        <w:pStyle w:val="Heading3"/>
      </w:pPr>
      <w:r>
        <w:t>4.2 Primary layout: three regions</w:t>
      </w:r>
    </w:p>
    <w:p>
      <w:r>
        <w:rPr>
          <w:rFonts w:ascii="Mono" w:hAnsi="Mono"/>
        </w:rPr>
        <w:t xml:space="preserve">┌──────────────────────────────────────────────────────────────────┐
│ App shell: workspace name · step context · user menu · settings   │
├────────────┬─────────────────────────────────┬────────────────────┤
│ Pipeline   │  Team room (conversation)        │  Artifacts         │
│ rail       │  — agent messages, user input    │  — list + preview  │
│ (narrow)   │  — inline evidence cards         │  — pinned doc      │
│            │  — job / stream status           │  — Figma links     │
└────────────┴─────────────────────────────────┴────────────────────┘
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0"/>
          </w:tcPr>
          <w:p>
            <w:r>
              <w:t>Region</w:t>
            </w:r>
          </w:p>
        </w:tc>
        <w:tc>
          <w:tcPr>
            <w:tcW w:type="dxa" w:w="0"/>
          </w:tcPr>
          <w:p>
            <w:r>
              <w:t>Width (desktop)</w:t>
            </w:r>
          </w:p>
        </w:tc>
        <w:tc>
          <w:tcPr>
            <w:tcW w:type="dxa" w:w="0"/>
          </w:tcPr>
          <w:p>
            <w:r>
              <w:t>Behavior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Pipeline rail</w:t>
            </w:r>
          </w:p>
        </w:tc>
        <w:tc>
          <w:tcPr>
            <w:tcW w:type="dxa" w:w="0"/>
          </w:tcPr>
          <w:p>
            <w:r>
              <w:t>240–280px fixed</w:t>
            </w:r>
          </w:p>
        </w:tc>
        <w:tc>
          <w:tcPr>
            <w:tcW w:type="dxa" w:w="0"/>
          </w:tcPr>
          <w:p>
            <w:r>
              <w:rPr>
                <w:b/>
              </w:rPr>
              <w:t>Always shows the full Quorum methodology</w:t>
            </w:r>
            <w:r>
              <w:t xml:space="preserve"> (PRD </w:t>
            </w:r>
            <w:r>
              <w:rPr>
                <w:rFonts w:ascii="Mono" w:hAnsi="Mono"/>
              </w:rPr>
              <w:t>quorumPipeline</w:t>
            </w:r>
            <w:r>
              <w:t xml:space="preserve">—see §4.2.1): every step by </w:t>
            </w:r>
            <w:r>
              <w:rPr>
                <w:b/>
              </w:rPr>
              <w:t>canonical name</w:t>
            </w:r>
            <w:r>
              <w:t xml:space="preserve">, scrollable; step </w:t>
            </w:r>
            <w:r>
              <w:rPr>
                <w:b/>
              </w:rPr>
              <w:t>3</w:t>
            </w:r>
            <w:r>
              <w:t xml:space="preserve"> </w:t>
            </w:r>
            <w:r>
              <w:rPr>
                <w:b/>
              </w:rPr>
              <w:t>expands</w:t>
            </w:r>
            <w:r>
              <w:t xml:space="preserve"> to Desirability → Feasibility → Viability while in that phase. </w:t>
            </w:r>
            <w:r>
              <w:rPr>
                <w:b/>
              </w:rPr>
              <w:t>Save points</w:t>
            </w:r>
            <w:r>
              <w:t xml:space="preserve"> + </w:t>
            </w:r>
            <w:r>
              <w:rPr>
                <w:b/>
              </w:rPr>
              <w:t>Resume</w:t>
            </w:r>
            <w:r>
              <w:t xml:space="preserve"> at bottom. </w:t>
            </w:r>
            <w:r>
              <w:rPr>
                <w:b/>
              </w:rPr>
              <w:t>Forbidden:</w:t>
            </w:r>
            <w:r>
              <w:t xml:space="preserve"> vague invented steps (“Filter”, “Conflict resolution”, “Sync”) </w:t>
            </w:r>
            <w:r>
              <w:rPr>
                <w:b/>
              </w:rPr>
              <w:t>as substitutes</w:t>
            </w:r>
            <w:r>
              <w:t xml:space="preserve"> for real pipeline labels. Drawer on small widths.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Team room</w:t>
            </w:r>
          </w:p>
        </w:tc>
        <w:tc>
          <w:tcPr>
            <w:tcW w:type="dxa" w:w="0"/>
          </w:tcPr>
          <w:p>
            <w:r>
              <w:t>Fluid (min ~480px)</w:t>
            </w:r>
          </w:p>
        </w:tc>
        <w:tc>
          <w:tcPr>
            <w:tcW w:type="dxa" w:w="0"/>
          </w:tcPr>
          <w:p>
            <w:r>
              <w:t xml:space="preserve">Primary focus; </w:t>
            </w:r>
            <w:r>
              <w:rPr>
                <w:b/>
              </w:rPr>
              <w:t>keyboard-first</w:t>
            </w:r>
            <w:r>
              <w:t xml:space="preserve"> input; </w:t>
            </w:r>
            <w:r>
              <w:rPr>
                <w:b/>
              </w:rPr>
              <w:t>streaming</w:t>
            </w:r>
            <w:r>
              <w:t xml:space="preserve"> agent tokens with </w:t>
            </w:r>
            <w:r>
              <w:rPr>
                <w:b/>
              </w:rPr>
              <w:t>step labels</w:t>
            </w:r>
            <w:r>
              <w:t xml:space="preserve"> (NFR-P2).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Artifacts</w:t>
            </w:r>
          </w:p>
        </w:tc>
        <w:tc>
          <w:tcPr>
            <w:tcW w:type="dxa" w:w="0"/>
          </w:tcPr>
          <w:p>
            <w:r>
              <w:t>320–400px resizable</w:t>
            </w:r>
          </w:p>
        </w:tc>
        <w:tc>
          <w:tcPr>
            <w:tcW w:type="dxa" w:w="0"/>
          </w:tcPr>
          <w:p>
            <w:r>
              <w:rPr>
                <w:b/>
              </w:rPr>
              <w:t>Tree or grouped list</w:t>
            </w:r>
            <w:r>
              <w:t xml:space="preserve"> by type (Vision, Concept, PRD, Journey, Board, …); </w:t>
            </w:r>
            <w:r>
              <w:rPr>
                <w:b/>
              </w:rPr>
              <w:t>preview</w:t>
            </w:r>
            <w:r>
              <w:t xml:space="preserve"> pane optional split.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  <w:r>
        <w:rPr>
          <w:b/>
        </w:rPr>
        <w:t>Z-order:</w:t>
      </w:r>
      <w:r>
        <w:t xml:space="preserve"> Modals and </w:t>
      </w:r>
      <w:r>
        <w:rPr>
          <w:b/>
        </w:rPr>
        <w:t>command palette</w:t>
      </w:r>
      <w:r>
        <w:t xml:space="preserve"> overlay all; </w:t>
      </w:r>
      <w:r>
        <w:rPr>
          <w:b/>
        </w:rPr>
        <w:t>drawers</w:t>
      </w:r>
      <w:r>
        <w:t xml:space="preserve"> for rail/artifacts on </w:t>
      </w:r>
      <w:r>
        <w:rPr>
          <w:b/>
        </w:rPr>
        <w:t>&lt; 1024px</w:t>
      </w:r>
      <w:r>
        <w:t>.</w:t>
      </w:r>
    </w:p>
    <w:p>
      <w:pPr>
        <w:pStyle w:val="Heading3"/>
      </w:pPr>
      <w:r>
        <w:t>4.2.1 Full methodology rail (canonical Quorum pipeline)</w:t>
      </w:r>
    </w:p>
    <w:p>
      <w:r>
        <w:t xml:space="preserve">The left rail is the </w:t>
      </w:r>
      <w:r>
        <w:rPr>
          <w:b/>
        </w:rPr>
        <w:t>map of the actual product</w:t>
      </w:r>
      <w:r>
        <w:t xml:space="preserve">. Users must </w:t>
      </w:r>
      <w:r>
        <w:rPr>
          <w:b/>
        </w:rPr>
        <w:t>always</w:t>
      </w:r>
      <w:r>
        <w:t xml:space="preserve"> see the </w:t>
      </w:r>
      <w:r>
        <w:rPr>
          <w:b/>
        </w:rPr>
        <w:t>full process</w:t>
      </w:r>
      <w:r>
        <w:t xml:space="preserve"> from the PRD (</w:t>
      </w:r>
      <w:r>
        <w:rPr>
          <w:rFonts w:ascii="Mono" w:hAnsi="Mono"/>
        </w:rPr>
        <w:t>visionDiscovery.quorumPipeline</w:t>
      </w:r>
      <w:r>
        <w:t xml:space="preserve">)—not a shortened mystery list. If the rail only shows three fake steps (“Organize → Filter → Sync”), the product </w:t>
      </w:r>
      <w:r>
        <w:rPr>
          <w:b/>
        </w:rPr>
        <w:t>lies about what Quorum is</w:t>
      </w:r>
      <w:r>
        <w:t>.</w:t>
      </w:r>
    </w:p>
    <w:p>
      <w:r>
        <w:rPr>
          <w:b/>
        </w:rPr>
        <w:t>Rules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0"/>
          </w:tcPr>
          <w:p>
            <w:r>
              <w:t>Rule</w:t>
            </w:r>
          </w:p>
        </w:tc>
        <w:tc>
          <w:tcPr>
            <w:tcW w:type="dxa" w:w="0"/>
          </w:tcPr>
          <w:p>
            <w:r>
              <w:t>Detail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Full spine visible</w:t>
            </w:r>
          </w:p>
        </w:tc>
        <w:tc>
          <w:tcPr>
            <w:tcW w:type="dxa" w:w="0"/>
          </w:tcPr>
          <w:p>
            <w:r>
              <w:t xml:space="preserve">The rail lists </w:t>
            </w:r>
            <w:r>
              <w:rPr>
                <w:b/>
              </w:rPr>
              <w:t>every pipeline step</w:t>
            </w:r>
            <w:r>
              <w:t xml:space="preserve"> below (scrollable region). Use </w:t>
            </w:r>
            <w:r>
              <w:rPr>
                <w:b/>
              </w:rPr>
              <w:t>section group labels</w:t>
            </w:r>
            <w:r>
              <w:t xml:space="preserve"> in the UI if it helps density (“Vision &amp; concepts”, “Analysis &amp; documents”, “Design depth”, “Plan &amp; narrative”, “Delivery”)—but </w:t>
            </w:r>
            <w:r>
              <w:rPr>
                <w:b/>
              </w:rPr>
              <w:t>all steps remain present or one tap to expand</w:t>
            </w:r>
            <w:r>
              <w:t>; do not hide whole phases behind a single mystery node.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Canonical labels</w:t>
            </w:r>
          </w:p>
        </w:tc>
        <w:tc>
          <w:tcPr>
            <w:tcW w:type="dxa" w:w="0"/>
          </w:tcPr>
          <w:p>
            <w:r>
              <w:t xml:space="preserve">Step titles </w:t>
            </w:r>
            <w:r>
              <w:rPr>
                <w:b/>
              </w:rPr>
              <w:t>match the PRD</w:t>
            </w:r>
            <w:r>
              <w:t xml:space="preserve"> (exact wording or clearly labeled abbreviation + tooltip with full PRD title). </w:t>
            </w:r>
            <w:r>
              <w:rPr>
                <w:b/>
              </w:rPr>
              <w:t>Never</w:t>
            </w:r>
            <w:r>
              <w:t xml:space="preserve"> rename step 3 to </w:t>
            </w:r>
            <w:r>
              <w:rPr>
                <w:b/>
              </w:rPr>
              <w:t>“Filter”</w:t>
            </w:r>
            <w:r>
              <w:t xml:space="preserve"> alone—use </w:t>
            </w:r>
            <w:r>
              <w:rPr>
                <w:b/>
              </w:rPr>
              <w:t>Three-pillar analysis</w:t>
            </w:r>
            <w:r>
              <w:t xml:space="preserve"> (or equivalent PRD string).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No invented steps</w:t>
            </w:r>
          </w:p>
        </w:tc>
        <w:tc>
          <w:tcPr>
            <w:tcW w:type="dxa" w:w="0"/>
          </w:tcPr>
          <w:p>
            <w:r>
              <w:rPr>
                <w:b/>
              </w:rPr>
              <w:t>Do not</w:t>
            </w:r>
            <w:r>
              <w:t xml:space="preserve"> inject non-PRD top-level items such as </w:t>
            </w:r>
            <w:r>
              <w:rPr>
                <w:b/>
              </w:rPr>
              <w:t>“Conflict resolution”</w:t>
            </w:r>
            <w:r>
              <w:t xml:space="preserve"> or </w:t>
            </w:r>
            <w:r>
              <w:rPr>
                <w:b/>
              </w:rPr>
              <w:t>“Sync”</w:t>
            </w:r>
            <w:r>
              <w:t xml:space="preserve"> as if they were methodology. Agent disagreement = </w:t>
            </w:r>
            <w:r>
              <w:rPr>
                <w:b/>
              </w:rPr>
              <w:t>trade-off inside the team room</w:t>
            </w:r>
            <w:r>
              <w:t xml:space="preserve"> or </w:t>
            </w:r>
            <w:r>
              <w:rPr>
                <w:b/>
              </w:rPr>
              <w:t>sub-detail under step 3 / a pillar</w:t>
            </w:r>
            <w:r>
              <w:t>, not a fake pipeline step.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Non-linear OK</w:t>
            </w:r>
          </w:p>
        </w:tc>
        <w:tc>
          <w:tcPr>
            <w:tcW w:type="dxa" w:w="0"/>
          </w:tcPr>
          <w:p>
            <w:r>
              <w:t xml:space="preserve">User may jump back (PRD allows non-linear pipeline); rail shows </w:t>
            </w:r>
            <w:r>
              <w:rPr>
                <w:b/>
              </w:rPr>
              <w:t>completed / current / upcoming / skipped</w:t>
            </w:r>
            <w:r>
              <w:t xml:space="preserve"> without collapsing the full map.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V2 / future</w:t>
            </w:r>
          </w:p>
        </w:tc>
        <w:tc>
          <w:tcPr>
            <w:tcW w:type="dxa" w:w="0"/>
          </w:tcPr>
          <w:p>
            <w:r>
              <w:t xml:space="preserve">Step 12 and optional items may show </w:t>
            </w:r>
            <w:r>
              <w:rPr>
                <w:b/>
              </w:rPr>
              <w:t>“Later”</w:t>
            </w:r>
            <w:r>
              <w:t xml:space="preserve"> or muted styling—still listed so the methodology is honest.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  <w:r>
        <w:rPr>
          <w:b/>
        </w:rPr>
        <w:t>Canonical ordered steps (left rail content)</w:t>
      </w:r>
    </w:p>
    <w:p>
      <w:r>
        <w:t xml:space="preserve">Use these as the </w:t>
      </w:r>
      <w:r>
        <w:rPr>
          <w:b/>
        </w:rPr>
        <w:t>source-of-truth list</w:t>
      </w:r>
      <w:r>
        <w:t xml:space="preserve"> (numbers for engineering keys; </w:t>
      </w:r>
      <w:r>
        <w:rPr>
          <w:b/>
        </w:rPr>
        <w:t>display strings</w:t>
      </w:r>
      <w:r>
        <w:t xml:space="preserve"> should match user-facing PRD language):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0"/>
          </w:tcPr>
          <w:p>
            <w:r>
              <w:t>#</w:t>
            </w:r>
          </w:p>
        </w:tc>
        <w:tc>
          <w:tcPr>
            <w:tcW w:type="dxa" w:w="0"/>
          </w:tcPr>
          <w:p>
            <w:r>
              <w:t>Display name (align to PRD)</w:t>
            </w:r>
          </w:p>
        </w:tc>
      </w:tr>
      <w:tr>
        <w:tc>
          <w:tcPr>
            <w:tcW w:type="dxa" w:w="0"/>
          </w:tcPr>
          <w:p>
            <w:r>
              <w:t>1</w:t>
            </w:r>
          </w:p>
        </w:tc>
        <w:tc>
          <w:tcPr>
            <w:tcW w:type="dxa" w:w="0"/>
          </w:tcPr>
          <w:p>
            <w:r>
              <w:t>Describe your idea — design-thinking-style session</w:t>
            </w:r>
          </w:p>
        </w:tc>
      </w:tr>
      <w:tr>
        <w:tc>
          <w:tcPr>
            <w:tcW w:type="dxa" w:w="0"/>
          </w:tcPr>
          <w:p>
            <w:r>
              <w:t>2a</w:t>
            </w:r>
          </w:p>
        </w:tc>
        <w:tc>
          <w:tcPr>
            <w:tcW w:type="dxa" w:w="0"/>
          </w:tcPr>
          <w:p>
            <w:r>
              <w:t>Concept alignment (light)</w:t>
            </w:r>
          </w:p>
        </w:tc>
      </w:tr>
      <w:tr>
        <w:tc>
          <w:tcPr>
            <w:tcW w:type="dxa" w:w="0"/>
          </w:tcPr>
          <w:p>
            <w:r>
              <w:t>2b</w:t>
            </w:r>
          </w:p>
        </w:tc>
        <w:tc>
          <w:tcPr>
            <w:tcW w:type="dxa" w:w="0"/>
          </w:tcPr>
          <w:p>
            <w:r>
              <w:t>Initial concept visuals — generated concepts (tool-agnostic)</w:t>
            </w:r>
          </w:p>
        </w:tc>
      </w:tr>
      <w:tr>
        <w:tc>
          <w:tcPr>
            <w:tcW w:type="dxa" w:w="0"/>
          </w:tcPr>
          <w:p>
            <w:r>
              <w:t>2c</w:t>
            </w:r>
          </w:p>
        </w:tc>
        <w:tc>
          <w:tcPr>
            <w:tcW w:type="dxa" w:w="0"/>
          </w:tcPr>
          <w:p>
            <w:r>
              <w:t>Organize the vision</w:t>
            </w:r>
          </w:p>
        </w:tc>
      </w:tr>
      <w:tr>
        <w:tc>
          <w:tcPr>
            <w:tcW w:type="dxa" w:w="0"/>
          </w:tcPr>
          <w:p>
            <w:r>
              <w:t>3</w:t>
            </w:r>
          </w:p>
        </w:tc>
        <w:tc>
          <w:tcPr>
            <w:tcW w:type="dxa" w:w="0"/>
          </w:tcPr>
          <w:p>
            <w:r>
              <w:t>Three-pillar analysis</w:t>
            </w:r>
          </w:p>
        </w:tc>
      </w:tr>
      <w:tr>
        <w:tc>
          <w:tcPr>
            <w:tcW w:type="dxa" w:w="0"/>
          </w:tcPr>
          <w:p>
            <w:r>
              <w:t>4</w:t>
            </w:r>
          </w:p>
        </w:tc>
        <w:tc>
          <w:tcPr>
            <w:tcW w:type="dxa" w:w="0"/>
          </w:tcPr>
          <w:p>
            <w:r>
              <w:t>PRD generation</w:t>
            </w:r>
          </w:p>
        </w:tc>
      </w:tr>
      <w:tr>
        <w:tc>
          <w:tcPr>
            <w:tcW w:type="dxa" w:w="0"/>
          </w:tcPr>
          <w:p>
            <w:r>
              <w:t>5</w:t>
            </w:r>
          </w:p>
        </w:tc>
        <w:tc>
          <w:tcPr>
            <w:tcW w:type="dxa" w:w="0"/>
          </w:tcPr>
          <w:p>
            <w:r>
              <w:t>Journey maps</w:t>
            </w:r>
          </w:p>
        </w:tc>
      </w:tr>
      <w:tr>
        <w:tc>
          <w:tcPr>
            <w:tcW w:type="dxa" w:w="0"/>
          </w:tcPr>
          <w:p>
            <w:r>
              <w:t>5.25</w:t>
            </w:r>
          </w:p>
        </w:tc>
        <w:tc>
          <w:tcPr>
            <w:tcW w:type="dxa" w:w="0"/>
          </w:tcPr>
          <w:p>
            <w:r>
              <w:t>Design refinement — high-fidelity, tokens &amp; design system</w:t>
            </w:r>
          </w:p>
        </w:tc>
      </w:tr>
      <w:tr>
        <w:tc>
          <w:tcPr>
            <w:tcW w:type="dxa" w:w="0"/>
          </w:tcPr>
          <w:p>
            <w:r>
              <w:t>5.5</w:t>
            </w:r>
          </w:p>
        </w:tc>
        <w:tc>
          <w:tcPr>
            <w:tcW w:type="dxa" w:w="0"/>
          </w:tcPr>
          <w:p>
            <w:r>
              <w:t>Motion &amp; animation design</w:t>
            </w:r>
          </w:p>
        </w:tc>
      </w:tr>
      <w:tr>
        <w:tc>
          <w:tcPr>
            <w:tcW w:type="dxa" w:w="0"/>
          </w:tcPr>
          <w:p>
            <w:r>
              <w:t>6</w:t>
            </w:r>
          </w:p>
        </w:tc>
        <w:tc>
          <w:tcPr>
            <w:tcW w:type="dxa" w:w="0"/>
          </w:tcPr>
          <w:p>
            <w:r>
              <w:t>Roadmap</w:t>
            </w:r>
          </w:p>
        </w:tc>
      </w:tr>
      <w:tr>
        <w:tc>
          <w:tcPr>
            <w:tcW w:type="dxa" w:w="0"/>
          </w:tcPr>
          <w:p>
            <w:r>
              <w:t>7</w:t>
            </w:r>
          </w:p>
        </w:tc>
        <w:tc>
          <w:tcPr>
            <w:tcW w:type="dxa" w:w="0"/>
          </w:tcPr>
          <w:p>
            <w:r>
              <w:t>Cost estimate</w:t>
            </w:r>
          </w:p>
        </w:tc>
      </w:tr>
      <w:tr>
        <w:tc>
          <w:tcPr>
            <w:tcW w:type="dxa" w:w="0"/>
          </w:tcPr>
          <w:p>
            <w:r>
              <w:t>8</w:t>
            </w:r>
          </w:p>
        </w:tc>
        <w:tc>
          <w:tcPr>
            <w:tcW w:type="dxa" w:w="0"/>
          </w:tcPr>
          <w:p>
            <w:r>
              <w:t>Pitch document</w:t>
            </w:r>
          </w:p>
        </w:tc>
      </w:tr>
      <w:tr>
        <w:tc>
          <w:tcPr>
            <w:tcW w:type="dxa" w:w="0"/>
          </w:tcPr>
          <w:p>
            <w:r>
              <w:t>9</w:t>
            </w:r>
          </w:p>
        </w:tc>
        <w:tc>
          <w:tcPr>
            <w:tcW w:type="dxa" w:w="0"/>
          </w:tcPr>
          <w:p>
            <w:r>
              <w:t>Sprint planning</w:t>
            </w:r>
          </w:p>
        </w:tc>
      </w:tr>
      <w:tr>
        <w:tc>
          <w:tcPr>
            <w:tcW w:type="dxa" w:w="0"/>
          </w:tcPr>
          <w:p>
            <w:r>
              <w:t>10a</w:t>
            </w:r>
          </w:p>
        </w:tc>
        <w:tc>
          <w:tcPr>
            <w:tcW w:type="dxa" w:w="0"/>
          </w:tcPr>
          <w:p>
            <w:r>
              <w:t>Build (orchestrated via external AI coding tools)</w:t>
            </w:r>
          </w:p>
        </w:tc>
      </w:tr>
      <w:tr>
        <w:tc>
          <w:tcPr>
            <w:tcW w:type="dxa" w:w="0"/>
          </w:tcPr>
          <w:p>
            <w:r>
              <w:t>10b</w:t>
            </w:r>
          </w:p>
        </w:tc>
        <w:tc>
          <w:tcPr>
            <w:tcW w:type="dxa" w:w="0"/>
          </w:tcPr>
          <w:p>
            <w:r>
              <w:t>QA testing</w:t>
            </w:r>
          </w:p>
        </w:tc>
      </w:tr>
      <w:tr>
        <w:tc>
          <w:tcPr>
            <w:tcW w:type="dxa" w:w="0"/>
          </w:tcPr>
          <w:p>
            <w:r>
              <w:t>10c</w:t>
            </w:r>
          </w:p>
        </w:tc>
        <w:tc>
          <w:tcPr>
            <w:tcW w:type="dxa" w:w="0"/>
          </w:tcPr>
          <w:p>
            <w:r>
              <w:t>Security audit</w:t>
            </w:r>
          </w:p>
        </w:tc>
      </w:tr>
      <w:tr>
        <w:tc>
          <w:tcPr>
            <w:tcW w:type="dxa" w:w="0"/>
          </w:tcPr>
          <w:p>
            <w:r>
              <w:t>10d</w:t>
            </w:r>
          </w:p>
        </w:tc>
        <w:tc>
          <w:tcPr>
            <w:tcW w:type="dxa" w:w="0"/>
          </w:tcPr>
          <w:p>
            <w:r>
              <w:t>UAT — user validates against vision</w:t>
            </w:r>
          </w:p>
        </w:tc>
      </w:tr>
      <w:tr>
        <w:tc>
          <w:tcPr>
            <w:tcW w:type="dxa" w:w="0"/>
          </w:tcPr>
          <w:p>
            <w:r>
              <w:t>11</w:t>
            </w:r>
          </w:p>
        </w:tc>
        <w:tc>
          <w:tcPr>
            <w:tcW w:type="dxa" w:w="0"/>
          </w:tcPr>
          <w:p>
            <w:r>
              <w:t>Ship</w:t>
            </w:r>
          </w:p>
        </w:tc>
      </w:tr>
      <w:tr>
        <w:tc>
          <w:tcPr>
            <w:tcW w:type="dxa" w:w="0"/>
          </w:tcPr>
          <w:p>
            <w:r>
              <w:t>12</w:t>
            </w:r>
          </w:p>
        </w:tc>
        <w:tc>
          <w:tcPr>
            <w:tcW w:type="dxa" w:w="0"/>
          </w:tcPr>
          <w:p>
            <w:r>
              <w:t>Feedback loop (V2)</w:t>
            </w:r>
          </w:p>
        </w:tc>
      </w:tr>
      <w:tr>
        <w:tc>
          <w:tcPr>
            <w:tcW w:type="dxa" w:w="0"/>
          </w:tcPr>
          <w:p>
            <w:r>
              <w:t>13</w:t>
            </w:r>
          </w:p>
        </w:tc>
        <w:tc>
          <w:tcPr>
            <w:tcW w:type="dxa" w:w="0"/>
          </w:tcPr>
          <w:p>
            <w:r>
              <w:t>Portfolio document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  <w:r>
        <w:rPr>
          <w:b/>
        </w:rPr>
        <w:t>While user is in step 3 (Three-pillar analysis):</w:t>
      </w:r>
      <w:r>
        <w:t xml:space="preserve"> Under or nested within </w:t>
      </w:r>
      <w:r>
        <w:rPr>
          <w:b/>
        </w:rPr>
        <w:t>step 3</w:t>
      </w:r>
      <w:r>
        <w:t xml:space="preserve">, show the </w:t>
      </w:r>
      <w:r>
        <w:rPr>
          <w:b/>
        </w:rPr>
        <w:t>pillar sub-path</w:t>
      </w:r>
      <w:r>
        <w:t xml:space="preserve"> (indent or accordion):</w:t>
      </w:r>
    </w:p>
    <w:p>
      <w:pPr>
        <w:pStyle w:val="ListNumber"/>
      </w:pPr>
      <w:r>
        <w:rPr>
          <w:b/>
        </w:rPr>
        <w:t>Desirability</w:t>
      </w:r>
      <w:r/>
    </w:p>
    <w:p>
      <w:pPr>
        <w:pStyle w:val="ListNumber"/>
      </w:pPr>
      <w:r>
        <w:rPr>
          <w:b/>
        </w:rPr>
        <w:t>Feasibility</w:t>
      </w:r>
      <w:r/>
    </w:p>
    <w:p>
      <w:pPr>
        <w:pStyle w:val="ListNumber"/>
      </w:pPr>
      <w:r>
        <w:rPr>
          <w:b/>
        </w:rPr>
        <w:t>Viability</w:t>
      </w:r>
      <w:r/>
    </w:p>
    <w:p>
      <w:r>
        <w:t xml:space="preserve">States: Not started / In progress / Complete / Needs revisit. </w:t>
      </w:r>
      <w:r>
        <w:rPr>
          <w:b/>
        </w:rPr>
        <w:t>Current pillar</w:t>
      </w:r>
      <w:r>
        <w:t xml:space="preserve"> highlighted; team room + header align to it. </w:t>
      </w:r>
      <w:r>
        <w:rPr>
          <w:b/>
        </w:rPr>
        <w:t>Trade-off / conflict</w:t>
      </w:r>
      <w:r>
        <w:t xml:space="preserve"> UI stays </w:t>
      </w:r>
      <w:r>
        <w:rPr>
          <w:b/>
        </w:rPr>
        <w:t>inside</w:t>
      </w:r>
      <w:r>
        <w:t xml:space="preserve"> this step—not a sibling rail item called “conflict resolution.”</w:t>
      </w:r>
    </w:p>
    <w:p>
      <w:r>
        <w:rPr>
          <w:b/>
        </w:rPr>
        <w:t>Center column</w:t>
      </w:r>
      <w:r>
        <w:t xml:space="preserve"> may still use a </w:t>
      </w:r>
      <w:r>
        <w:rPr>
          <w:b/>
        </w:rPr>
        <w:t>three-column board</w:t>
      </w:r>
      <w:r>
        <w:t xml:space="preserve"> (D | F | V); the </w:t>
      </w:r>
      <w:r>
        <w:rPr>
          <w:b/>
        </w:rPr>
        <w:t>left rail</w:t>
      </w:r>
      <w:r>
        <w:t xml:space="preserve"> shows </w:t>
      </w:r>
      <w:r>
        <w:rPr>
          <w:b/>
        </w:rPr>
        <w:t>both</w:t>
      </w:r>
      <w:r>
        <w:t xml:space="preserve"> the </w:t>
      </w:r>
      <w:r>
        <w:rPr>
          <w:b/>
        </w:rPr>
        <w:t>full pipeline</w:t>
      </w:r>
      <w:r>
        <w:t xml:space="preserve"> </w:t>
      </w:r>
      <w:r>
        <w:rPr>
          <w:b/>
        </w:rPr>
        <w:t>and</w:t>
      </w:r>
      <w:r>
        <w:t xml:space="preserve"> the </w:t>
      </w:r>
      <w:r>
        <w:rPr>
          <w:b/>
        </w:rPr>
        <w:t>pillar drill-down</w:t>
      </w:r>
      <w:r>
        <w:t xml:space="preserve"> for step 3.</w:t>
      </w:r>
    </w:p>
    <w:p>
      <w:pPr>
        <w:pStyle w:val="Heading3"/>
      </w:pPr>
      <w:r>
        <w:t>4.2.1a Density options (same full process)</w:t>
      </w:r>
    </w:p>
    <w:p>
      <w:r>
        <w:t xml:space="preserve">If the list is long: </w:t>
      </w:r>
      <w:r>
        <w:rPr>
          <w:b/>
        </w:rPr>
        <w:t>(A)</w:t>
      </w:r>
      <w:r>
        <w:t xml:space="preserve"> default </w:t>
      </w:r>
      <w:r>
        <w:rPr>
          <w:b/>
        </w:rPr>
        <w:t>scroll</w:t>
      </w:r>
      <w:r>
        <w:t xml:space="preserve"> with sticky “You are here”; </w:t>
      </w:r>
      <w:r>
        <w:rPr>
          <w:b/>
        </w:rPr>
        <w:t>(B)</w:t>
      </w:r>
      <w:r>
        <w:t xml:space="preserve"> </w:t>
      </w:r>
      <w:r>
        <w:rPr>
          <w:b/>
        </w:rPr>
        <w:t>collapsible sections</w:t>
      </w:r>
      <w:r>
        <w:t xml:space="preserve"> that </w:t>
      </w:r>
      <w:r>
        <w:rPr>
          <w:b/>
        </w:rPr>
        <w:t>enumerate</w:t>
      </w:r>
      <w:r>
        <w:t xml:space="preserve"> steps when expanded (never empty sections); </w:t>
      </w:r>
      <w:r>
        <w:rPr>
          <w:b/>
        </w:rPr>
        <w:t>(C)</w:t>
      </w:r>
      <w:r>
        <w:t xml:space="preserve"> </w:t>
      </w:r>
      <w:r>
        <w:rPr>
          <w:b/>
        </w:rPr>
        <w:t>compact mode</w:t>
      </w:r>
      <w:r>
        <w:t xml:space="preserve"> shows numbers + short labels with </w:t>
      </w:r>
      <w:r>
        <w:rPr>
          <w:b/>
        </w:rPr>
        <w:t>tooltip</w:t>
      </w:r>
      <w:r>
        <w:t xml:space="preserve"> = full PRD title. </w:t>
      </w:r>
      <w:r>
        <w:rPr>
          <w:b/>
        </w:rPr>
        <w:t>All options preserve the full methodology</w:t>
      </w:r>
      <w:r>
        <w:t>, not a different process.</w:t>
      </w:r>
    </w:p>
    <w:p>
      <w:pPr>
        <w:pStyle w:val="Heading3"/>
      </w:pPr>
      <w:r>
        <w:t>4.2.2 Why the three pillars? (customer education)</w:t>
      </w:r>
    </w:p>
    <w:p>
      <w:r>
        <w:t xml:space="preserve">PRD principle: </w:t>
      </w:r>
      <w:r>
        <w:rPr>
          <w:b/>
        </w:rPr>
        <w:t>three pillars are sufficient</w:t>
      </w:r>
      <w:r>
        <w:t xml:space="preserve">; usability and timing fold into them—extra “pillars” as top-level rails add noise. The UI should </w:t>
      </w:r>
      <w:r>
        <w:rPr>
          <w:b/>
        </w:rPr>
        <w:t>teach that on demand</w:t>
      </w:r>
      <w:r>
        <w:t>, not assume every user is trained in product thinking.</w:t>
      </w:r>
    </w:p>
    <w:p>
      <w:r>
        <w:rPr>
          <w:b/>
        </w:rPr>
        <w:t>Required affordances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0"/>
          </w:tcPr>
          <w:p>
            <w:r>
              <w:t>Affordance</w:t>
            </w:r>
          </w:p>
        </w:tc>
        <w:tc>
          <w:tcPr>
            <w:tcW w:type="dxa" w:w="0"/>
          </w:tcPr>
          <w:p>
            <w:r>
              <w:t>Purpose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“Why these three pillars?”</w:t>
            </w:r>
          </w:p>
        </w:tc>
        <w:tc>
          <w:tcPr>
            <w:tcW w:type="dxa" w:w="0"/>
          </w:tcPr>
          <w:p>
            <w:r>
              <w:t xml:space="preserve">Link or </w:t>
            </w:r>
            <w:r>
              <w:rPr>
                <w:rFonts w:ascii="Mono" w:hAnsi="Mono"/>
              </w:rPr>
              <w:t>ⓘ</w:t>
            </w:r>
            <w:r>
              <w:t xml:space="preserve"> </w:t>
            </w:r>
            <w:r>
              <w:rPr>
                <w:b/>
              </w:rPr>
              <w:t>adjacent to step 3</w:t>
            </w:r>
            <w:r>
              <w:t xml:space="preserve"> (or pillar sub-path) opens </w:t>
            </w:r>
            <w:r>
              <w:rPr>
                <w:b/>
              </w:rPr>
              <w:t>education</w:t>
            </w:r>
            <w:r>
              <w:t xml:space="preserve">: short, respectful copy (solo + enterprise) explaining </w:t>
            </w:r>
            <w:r>
              <w:rPr>
                <w:b/>
              </w:rPr>
              <w:t>why</w:t>
            </w:r>
            <w:r>
              <w:t xml:space="preserve"> D/F/V together prevent one-dimensional decisions.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 xml:space="preserve">Per-pillar </w:t>
            </w:r>
            <w:r>
              <w:rPr>
                <w:rFonts w:ascii="Mono" w:hAnsi="Mono"/>
                <w:b/>
              </w:rPr>
              <w:t>ⓘ</w:t>
            </w:r>
            <w:r>
              <w:rPr>
                <w:b/>
              </w:rPr>
              <w:t xml:space="preserve"> or “Learn more”</w:t>
            </w:r>
          </w:p>
        </w:tc>
        <w:tc>
          <w:tcPr>
            <w:tcW w:type="dxa" w:w="0"/>
          </w:tcPr>
          <w:p>
            <w:r>
              <w:t xml:space="preserve">1–2 sentences + </w:t>
            </w:r>
            <w:r>
              <w:rPr>
                <w:b/>
              </w:rPr>
              <w:t>which roles lean on this pillar</w:t>
            </w:r>
            <w:r>
              <w:t xml:space="preserve"> (e.g. Desirability: user value &amp; design evidence; Feasibility: engineering &amp; operations; Viability: product &amp; business).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First time in filter</w:t>
            </w:r>
          </w:p>
        </w:tc>
        <w:tc>
          <w:tcPr>
            <w:tcW w:type="dxa" w:w="0"/>
          </w:tcPr>
          <w:p>
            <w:r>
              <w:t xml:space="preserve">Optional </w:t>
            </w:r>
            <w:r>
              <w:rPr>
                <w:b/>
              </w:rPr>
              <w:t>dismissible banner</w:t>
            </w:r>
            <w:r>
              <w:t xml:space="preserve">: “You’ll move through </w:t>
            </w:r>
            <w:r>
              <w:rPr>
                <w:b/>
              </w:rPr>
              <w:t>Desirability</w:t>
            </w:r>
            <w:r>
              <w:t xml:space="preserve">, then </w:t>
            </w:r>
            <w:r>
              <w:rPr>
                <w:b/>
              </w:rPr>
              <w:t>Feasibility</w:t>
            </w:r>
            <w:r>
              <w:t xml:space="preserve">, then </w:t>
            </w:r>
            <w:r>
              <w:rPr>
                <w:b/>
              </w:rPr>
              <w:t>Viability</w:t>
            </w:r>
            <w:r>
              <w:t>—each builds on the last.”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  <w:r>
        <w:rPr>
          <w:b/>
        </w:rPr>
        <w:t>Copy guardrails:</w:t>
      </w:r>
      <w:r>
        <w:t xml:space="preserve"> Educational text is </w:t>
      </w:r>
      <w:r>
        <w:rPr>
          <w:b/>
        </w:rPr>
        <w:t>optional to read</w:t>
      </w:r>
      <w:r>
        <w:t xml:space="preserve">; never blocks progress. Tone: </w:t>
      </w:r>
      <w:r>
        <w:rPr>
          <w:b/>
        </w:rPr>
        <w:t>confident, not academic</w:t>
      </w:r>
      <w:r>
        <w:t xml:space="preserve">. Align with PRD: human </w:t>
      </w:r>
      <w:r>
        <w:rPr>
          <w:b/>
        </w:rPr>
        <w:t>final say</w:t>
      </w:r>
      <w:r>
        <w:t xml:space="preserve">, agents </w:t>
      </w:r>
      <w:r>
        <w:rPr>
          <w:b/>
        </w:rPr>
        <w:t>challenge</w:t>
      </w:r>
      <w:r>
        <w:t xml:space="preserve"> with evidence.</w:t>
      </w:r>
    </w:p>
    <w:p>
      <w:pPr>
        <w:pStyle w:val="Heading3"/>
      </w:pPr>
      <w:r>
        <w:t>4.3 Agent presence (FR8)</w:t>
      </w:r>
    </w:p>
    <w:p>
      <w:pPr>
        <w:pStyle w:val="ListBullet"/>
      </w:pPr>
      <w:r>
        <w:rPr>
          <w:b/>
        </w:rPr>
        <w:t>Roster strip</w:t>
      </w:r>
      <w:r>
        <w:t xml:space="preserve"> above the transcript or inline </w:t>
      </w:r>
      <w:r>
        <w:rPr>
          <w:b/>
        </w:rPr>
        <w:t>left rail inside team room</w:t>
      </w:r>
      <w:r>
        <w:t>: avatars + role labels.</w:t>
      </w:r>
    </w:p>
    <w:p>
      <w:pPr>
        <w:pStyle w:val="ListBullet"/>
      </w:pPr>
      <w:r>
        <w:rPr>
          <w:b/>
        </w:rPr>
        <w:t>Active for this step</w:t>
      </w:r>
      <w:r>
        <w:t xml:space="preserve"> agents are </w:t>
      </w:r>
      <w:r>
        <w:rPr>
          <w:b/>
        </w:rPr>
        <w:t>highlighted</w:t>
      </w:r>
      <w:r>
        <w:t xml:space="preserve">; inactive roles </w:t>
      </w:r>
      <w:r>
        <w:rPr>
          <w:b/>
        </w:rPr>
        <w:t>grayed</w:t>
      </w:r>
      <w:r>
        <w:t xml:space="preserve"> with tooltip “Joins in [step].”</w:t>
      </w:r>
    </w:p>
    <w:p>
      <w:pPr>
        <w:pStyle w:val="ListBullet"/>
      </w:pPr>
      <w:r>
        <w:rPr>
          <w:b/>
        </w:rPr>
        <w:t>Typing / working</w:t>
      </w:r>
      <w:r>
        <w:t xml:space="preserve"> states: subtle pulse or label “Winston is reviewing feasibility…” for </w:t>
      </w:r>
      <w:r>
        <w:rPr>
          <w:b/>
        </w:rPr>
        <w:t>&gt;2s</w:t>
      </w:r>
      <w:r>
        <w:t xml:space="preserve"> silence (NFR-P2).</w:t>
      </w:r>
    </w:p>
    <w:p>
      <w:pPr>
        <w:pStyle w:val="Heading3"/>
      </w:pPr>
      <w:r>
        <w:t>4.4 Human role shift (PRD)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0"/>
          </w:tcPr>
          <w:p>
            <w:r>
              <w:t>Phase</w:t>
            </w:r>
          </w:p>
        </w:tc>
        <w:tc>
          <w:tcPr>
            <w:tcW w:type="dxa" w:w="0"/>
          </w:tcPr>
          <w:p>
            <w:r>
              <w:t>UI emphasis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Planning / filter</w:t>
            </w:r>
          </w:p>
        </w:tc>
        <w:tc>
          <w:tcPr>
            <w:tcW w:type="dxa" w:w="0"/>
          </w:tcPr>
          <w:p>
            <w:r>
              <w:t xml:space="preserve">Conductor: large input, prominent </w:t>
            </w:r>
            <w:r>
              <w:rPr>
                <w:b/>
              </w:rPr>
              <w:t>Decide</w:t>
            </w:r>
            <w:r>
              <w:t xml:space="preserve"> / </w:t>
            </w:r>
            <w:r>
              <w:rPr>
                <w:b/>
              </w:rPr>
              <w:t>Override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Build</w:t>
            </w:r>
          </w:p>
        </w:tc>
        <w:tc>
          <w:tcPr>
            <w:tcW w:type="dxa" w:w="0"/>
          </w:tcPr>
          <w:p>
            <w:r>
              <w:t xml:space="preserve">Board + story detail; agents </w:t>
            </w:r>
            <w:r>
              <w:rPr>
                <w:b/>
              </w:rPr>
              <w:t>direct</w:t>
            </w:r>
            <w:r>
              <w:t xml:space="preserve"> via story copy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Feedback</w:t>
            </w:r>
          </w:p>
        </w:tc>
        <w:tc>
          <w:tcPr>
            <w:tcW w:type="dxa" w:w="0"/>
          </w:tcPr>
          <w:p>
            <w:r>
              <w:t>Review surfaces, compare to design/motion intent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  <w:t xml:space="preserve">Surface a </w:t>
      </w:r>
      <w:r>
        <w:rPr>
          <w:b/>
        </w:rPr>
        <w:t>phase chip</w:t>
      </w:r>
      <w:r>
        <w:t xml:space="preserve"> in the shell (Planning · Build · Review) once user reaches build.</w:t>
      </w:r>
    </w:p>
    <w:p>
      <w:pPr>
        <w:pStyle w:val="Heading2"/>
      </w:pPr>
      <w:r>
        <w:t>5. Emotional response design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0"/>
          </w:tcPr>
          <w:p>
            <w:r>
              <w:t>Moment</w:t>
            </w:r>
          </w:p>
        </w:tc>
        <w:tc>
          <w:tcPr>
            <w:tcW w:type="dxa" w:w="0"/>
          </w:tcPr>
          <w:p>
            <w:r>
              <w:t>Desired emotion</w:t>
            </w:r>
          </w:p>
        </w:tc>
        <w:tc>
          <w:tcPr>
            <w:tcW w:type="dxa" w:w="0"/>
          </w:tcPr>
          <w:p>
            <w:r>
              <w:t>Design tactic</w:t>
            </w:r>
          </w:p>
        </w:tc>
      </w:tr>
      <w:tr>
        <w:tc>
          <w:tcPr>
            <w:tcW w:type="dxa" w:w="0"/>
          </w:tcPr>
          <w:p>
            <w:r>
              <w:t>First entry</w:t>
            </w:r>
          </w:p>
        </w:tc>
        <w:tc>
          <w:tcPr>
            <w:tcW w:type="dxa" w:w="0"/>
          </w:tcPr>
          <w:p>
            <w:r>
              <w:t>Curiosity, relief</w:t>
            </w:r>
          </w:p>
        </w:tc>
        <w:tc>
          <w:tcPr>
            <w:tcW w:type="dxa" w:w="0"/>
          </w:tcPr>
          <w:p>
            <w:r>
              <w:rPr>
                <w:b/>
              </w:rPr>
              <w:t>John</w:t>
            </w:r>
            <w:r>
              <w:t xml:space="preserve"> opens with </w:t>
            </w:r>
            <w:r>
              <w:rPr>
                <w:b/>
              </w:rPr>
              <w:t>design-thinking</w:t>
            </w:r>
            <w:r>
              <w:t xml:space="preserve"> prompts, not empty textarea</w:t>
            </w:r>
          </w:p>
        </w:tc>
      </w:tr>
      <w:tr>
        <w:tc>
          <w:tcPr>
            <w:tcW w:type="dxa" w:w="0"/>
          </w:tcPr>
          <w:p>
            <w:r>
              <w:t>After organize</w:t>
            </w:r>
          </w:p>
        </w:tc>
        <w:tc>
          <w:tcPr>
            <w:tcW w:type="dxa" w:w="0"/>
          </w:tcPr>
          <w:p>
            <w:r>
              <w:t>“They got me”</w:t>
            </w:r>
          </w:p>
        </w:tc>
        <w:tc>
          <w:tcPr>
            <w:tcW w:type="dxa" w:w="0"/>
          </w:tcPr>
          <w:p>
            <w:r>
              <w:rPr>
                <w:b/>
              </w:rPr>
              <w:t>Celebration microcopy</w:t>
            </w:r>
            <w:r>
              <w:t xml:space="preserve"> + </w:t>
            </w:r>
            <w:r>
              <w:rPr>
                <w:b/>
              </w:rPr>
              <w:t>visual summary</w:t>
            </w:r>
            <w:r>
              <w:t xml:space="preserve"> of themes</w:t>
            </w:r>
          </w:p>
        </w:tc>
      </w:tr>
      <w:tr>
        <w:tc>
          <w:tcPr>
            <w:tcW w:type="dxa" w:w="0"/>
          </w:tcPr>
          <w:p>
            <w:r>
              <w:t>During filter</w:t>
            </w:r>
          </w:p>
        </w:tc>
        <w:tc>
          <w:tcPr>
            <w:tcW w:type="dxa" w:w="0"/>
          </w:tcPr>
          <w:p>
            <w:r>
              <w:t>Tension but fair</w:t>
            </w:r>
          </w:p>
        </w:tc>
        <w:tc>
          <w:tcPr>
            <w:tcW w:type="dxa" w:w="0"/>
          </w:tcPr>
          <w:p>
            <w:r>
              <w:rPr>
                <w:b/>
              </w:rPr>
              <w:t>Evidence cards</w:t>
            </w:r>
            <w:r>
              <w:t xml:space="preserve">, </w:t>
            </w:r>
            <w:r>
              <w:rPr>
                <w:b/>
              </w:rPr>
              <w:t>argue back</w:t>
            </w:r>
            <w:r>
              <w:t xml:space="preserve"> affordance, </w:t>
            </w:r>
            <w:r>
              <w:rPr>
                <w:b/>
              </w:rPr>
              <w:t>override</w:t>
            </w:r>
            <w:r>
              <w:t xml:space="preserve"> never hidden</w:t>
            </w:r>
          </w:p>
        </w:tc>
      </w:tr>
      <w:tr>
        <w:tc>
          <w:tcPr>
            <w:tcW w:type="dxa" w:w="0"/>
          </w:tcPr>
          <w:p>
            <w:r>
              <w:t>After conflict</w:t>
            </w:r>
          </w:p>
        </w:tc>
        <w:tc>
          <w:tcPr>
            <w:tcW w:type="dxa" w:w="0"/>
          </w:tcPr>
          <w:p>
            <w:r>
              <w:t>Respect</w:t>
            </w:r>
          </w:p>
        </w:tc>
        <w:tc>
          <w:tcPr>
            <w:tcW w:type="dxa" w:w="0"/>
          </w:tcPr>
          <w:p>
            <w:r>
              <w:rPr>
                <w:b/>
              </w:rPr>
              <w:t>Trade-off briefing</w:t>
            </w:r>
            <w:r>
              <w:t xml:space="preserve"> layout: two columns + recommendation</w:t>
            </w:r>
          </w:p>
        </w:tc>
      </w:tr>
      <w:tr>
        <w:tc>
          <w:tcPr>
            <w:tcW w:type="dxa" w:w="0"/>
          </w:tcPr>
          <w:p>
            <w:r>
              <w:t>Stuck / return</w:t>
            </w:r>
          </w:p>
        </w:tc>
        <w:tc>
          <w:tcPr>
            <w:tcW w:type="dxa" w:w="0"/>
          </w:tcPr>
          <w:p>
            <w:r>
              <w:t>Safety</w:t>
            </w:r>
          </w:p>
        </w:tc>
        <w:tc>
          <w:tcPr>
            <w:tcW w:type="dxa" w:w="0"/>
          </w:tcPr>
          <w:p>
            <w:r>
              <w:rPr>
                <w:b/>
              </w:rPr>
              <w:t>Checkpoint</w:t>
            </w:r>
            <w:r>
              <w:t xml:space="preserve"> language: “You already earned X”</w:t>
            </w:r>
          </w:p>
        </w:tc>
      </w:tr>
      <w:tr>
        <w:tc>
          <w:tcPr>
            <w:tcW w:type="dxa" w:w="0"/>
          </w:tcPr>
          <w:p>
            <w:r>
              <w:t>Admin tasks</w:t>
            </w:r>
          </w:p>
        </w:tc>
        <w:tc>
          <w:tcPr>
            <w:tcW w:type="dxa" w:w="0"/>
          </w:tcPr>
          <w:p>
            <w:r>
              <w:t>Competence</w:t>
            </w:r>
          </w:p>
        </w:tc>
        <w:tc>
          <w:tcPr>
            <w:tcW w:type="dxa" w:w="0"/>
          </w:tcPr>
          <w:p>
            <w:r>
              <w:t xml:space="preserve">Neutral density, </w:t>
            </w:r>
            <w:r>
              <w:rPr>
                <w:b/>
              </w:rPr>
              <w:t>no</w:t>
            </w:r>
            <w:r>
              <w:t xml:space="preserve"> agent banter in billing OAuth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6. Inspiration &amp; patterns (reference only)</w:t>
      </w:r>
    </w:p>
    <w:p>
      <w:pPr>
        <w:pStyle w:val="Heading2"/>
      </w:pPr>
    </w:p>
    <w:p>
      <w:pPr>
        <w:pStyle w:val="ListBullet"/>
      </w:pPr>
      <w:r>
        <w:rPr>
          <w:b/>
        </w:rPr>
        <w:t>Linear / height craft:</w:t>
      </w:r>
      <w:r>
        <w:t xml:space="preserve"> keyboard, density, fast tables → </w:t>
      </w:r>
      <w:r>
        <w:rPr>
          <w:b/>
        </w:rPr>
        <w:t>story board</w:t>
      </w:r>
      <w:r>
        <w:t xml:space="preserve"> and </w:t>
      </w:r>
      <w:r>
        <w:rPr>
          <w:b/>
        </w:rPr>
        <w:t>backlog</w:t>
      </w:r>
      <w:r>
        <w:t>.</w:t>
      </w:r>
    </w:p>
    <w:p>
      <w:pPr>
        <w:pStyle w:val="ListBullet"/>
      </w:pPr>
      <w:r>
        <w:rPr>
          <w:b/>
        </w:rPr>
        <w:t>Notion / craft editors:</w:t>
      </w:r>
      <w:r>
        <w:t xml:space="preserve"> nested docs → </w:t>
      </w:r>
      <w:r>
        <w:rPr>
          <w:b/>
        </w:rPr>
        <w:t>artifact tree</w:t>
      </w:r>
      <w:r>
        <w:t>.</w:t>
      </w:r>
    </w:p>
    <w:p>
      <w:pPr>
        <w:pStyle w:val="ListBullet"/>
      </w:pPr>
      <w:r>
        <w:rPr>
          <w:b/>
        </w:rPr>
        <w:t>ChatGPT / Claude:</w:t>
      </w:r>
      <w:r>
        <w:t xml:space="preserve"> streaming → </w:t>
      </w:r>
      <w:r>
        <w:rPr>
          <w:b/>
        </w:rPr>
        <w:t>team room</w:t>
      </w:r>
      <w:r>
        <w:t xml:space="preserve"> (but </w:t>
      </w:r>
      <w:r>
        <w:rPr>
          <w:b/>
        </w:rPr>
        <w:t>must</w:t>
      </w:r>
      <w:r>
        <w:t xml:space="preserve"> add </w:t>
      </w:r>
      <w:r>
        <w:rPr>
          <w:b/>
        </w:rPr>
        <w:t>structure</w:t>
      </w:r>
      <w:r>
        <w:t>: steps, agents, evidence).</w:t>
      </w:r>
    </w:p>
    <w:p>
      <w:pPr>
        <w:pStyle w:val="ListBullet"/>
      </w:pPr>
      <w:r>
        <w:rPr>
          <w:b/>
        </w:rPr>
        <w:t>Figma:</w:t>
      </w:r>
      <w:r>
        <w:t xml:space="preserve"> handoff links → </w:t>
      </w:r>
      <w:r>
        <w:rPr>
          <w:b/>
        </w:rPr>
        <w:t>concept</w:t>
      </w:r>
      <w:r>
        <w:t xml:space="preserve"> cards with </w:t>
      </w:r>
      <w:r>
        <w:rPr>
          <w:b/>
        </w:rPr>
        <w:t>external link</w:t>
      </w:r>
      <w:r>
        <w:t xml:space="preserve"> + </w:t>
      </w:r>
      <w:r>
        <w:rPr>
          <w:b/>
        </w:rPr>
        <w:t>last synced</w:t>
      </w:r>
      <w:r>
        <w:t xml:space="preserve"> (NFR-I3).</w:t>
      </w:r>
    </w:p>
    <w:p>
      <w:r>
        <w:t xml:space="preserve">No pixel-perfect clone; borrow </w:t>
      </w:r>
      <w:r>
        <w:rPr>
          <w:b/>
        </w:rPr>
        <w:t>interaction verbs</w:t>
      </w:r>
      <w:r>
        <w:t xml:space="preserve"> and </w:t>
      </w:r>
      <w:r>
        <w:rPr>
          <w:b/>
        </w:rPr>
        <w:t>density targets</w:t>
      </w:r>
      <w:r>
        <w:t>.</w:t>
      </w:r>
    </w:p>
    <w:p>
      <w:pPr>
        <w:pStyle w:val="Heading2"/>
      </w:pPr>
      <w:r>
        <w:t>7. Design system strategy</w:t>
      </w:r>
    </w:p>
    <w:p>
      <w:r>
        <w:rPr>
          <w:b/>
        </w:rPr>
        <w:t xml:space="preserve">Stack alignment (see </w:t>
      </w:r>
      <w:r>
        <w:rPr>
          <w:rFonts w:ascii="Mono" w:hAnsi="Mono"/>
          <w:b/>
        </w:rPr>
        <w:t>architecture.md</w:t>
      </w:r>
      <w:r>
        <w:rPr>
          <w:b/>
        </w:rPr>
        <w:t>):</w:t>
      </w:r>
      <w:r>
        <w:t xml:space="preserve"> </w:t>
      </w:r>
      <w:r>
        <w:rPr>
          <w:b/>
        </w:rPr>
        <w:t>Tailwind CSS</w:t>
      </w:r>
      <w:r>
        <w:t xml:space="preserve"> + </w:t>
      </w:r>
      <w:r>
        <w:rPr>
          <w:b/>
        </w:rPr>
        <w:t>React</w:t>
      </w:r>
      <w:r>
        <w:t xml:space="preserve">; recommend </w:t>
      </w:r>
      <w:r>
        <w:rPr>
          <w:b/>
        </w:rPr>
        <w:t>Radix UI primitives</w:t>
      </w:r>
      <w:r>
        <w:t xml:space="preserve"> + </w:t>
      </w:r>
      <w:r>
        <w:rPr>
          <w:b/>
        </w:rPr>
        <w:t>shadcn/ui-style</w:t>
      </w:r>
      <w:r>
        <w:t xml:space="preserve"> patterns for </w:t>
      </w:r>
      <w:r>
        <w:rPr>
          <w:b/>
        </w:rPr>
        <w:t>accessible</w:t>
      </w:r>
      <w:r>
        <w:t xml:space="preserve"> components (focus, dialogs, dropdowns).</w:t>
      </w:r>
    </w:p>
    <w:p>
      <w:pPr>
        <w:pStyle w:val="Heading3"/>
      </w:pPr>
      <w:r>
        <w:t>7.1 Token layers</w:t>
      </w:r>
    </w:p>
    <w:p>
      <w:pPr>
        <w:pStyle w:val="ListNumber"/>
      </w:pPr>
      <w:r>
        <w:rPr>
          <w:b/>
        </w:rPr>
        <w:t>Semantic tokens</w:t>
      </w:r>
      <w:r>
        <w:t xml:space="preserve"> (implement first): </w:t>
      </w:r>
      <w:r>
        <w:rPr>
          <w:rFonts w:ascii="Mono" w:hAnsi="Mono"/>
        </w:rPr>
        <w:t>bg-canvas</w:t>
      </w:r>
      <w:r>
        <w:t xml:space="preserve">, </w:t>
      </w:r>
      <w:r>
        <w:rPr>
          <w:rFonts w:ascii="Mono" w:hAnsi="Mono"/>
        </w:rPr>
        <w:t>bg-elevated</w:t>
      </w:r>
      <w:r>
        <w:t xml:space="preserve">, </w:t>
      </w:r>
      <w:r>
        <w:rPr>
          <w:rFonts w:ascii="Mono" w:hAnsi="Mono"/>
        </w:rPr>
        <w:t>text-primary</w:t>
      </w:r>
      <w:r>
        <w:t xml:space="preserve">, </w:t>
      </w:r>
      <w:r>
        <w:rPr>
          <w:rFonts w:ascii="Mono" w:hAnsi="Mono"/>
        </w:rPr>
        <w:t>text-muted</w:t>
      </w:r>
      <w:r>
        <w:t xml:space="preserve">, </w:t>
      </w:r>
      <w:r>
        <w:rPr>
          <w:rFonts w:ascii="Mono" w:hAnsi="Mono"/>
        </w:rPr>
        <w:t>border-subtle</w:t>
      </w:r>
      <w:r>
        <w:t xml:space="preserve">, </w:t>
      </w:r>
      <w:r>
        <w:rPr>
          <w:rFonts w:ascii="Mono" w:hAnsi="Mono"/>
        </w:rPr>
        <w:t>accent-human</w:t>
      </w:r>
      <w:r>
        <w:t xml:space="preserve">, </w:t>
      </w:r>
      <w:r>
        <w:rPr>
          <w:rFonts w:ascii="Mono" w:hAnsi="Mono"/>
        </w:rPr>
        <w:t>accent-agent</w:t>
      </w:r>
      <w:r>
        <w:t xml:space="preserve">, </w:t>
      </w:r>
      <w:r>
        <w:rPr>
          <w:rFonts w:ascii="Mono" w:hAnsi="Mono"/>
        </w:rPr>
        <w:t>semantic-success/warn/danger</w:t>
      </w:r>
      <w:r>
        <w:t>.</w:t>
      </w:r>
    </w:p>
    <w:p>
      <w:pPr>
        <w:pStyle w:val="ListNumber"/>
      </w:pPr>
      <w:r>
        <w:rPr>
          <w:b/>
        </w:rPr>
        <w:t>Component tokens</w:t>
      </w:r>
      <w:r>
        <w:t xml:space="preserve">: button heights, input min-heights, </w:t>
      </w:r>
      <w:r>
        <w:rPr>
          <w:b/>
        </w:rPr>
        <w:t>message bubble</w:t>
      </w:r>
      <w:r>
        <w:t xml:space="preserve"> radii, </w:t>
      </w:r>
      <w:r>
        <w:rPr>
          <w:b/>
        </w:rPr>
        <w:t>artifact card</w:t>
      </w:r>
      <w:r>
        <w:t xml:space="preserve"> padding.</w:t>
      </w:r>
    </w:p>
    <w:p>
      <w:pPr>
        <w:pStyle w:val="ListNumber"/>
      </w:pPr>
      <w:r>
        <w:rPr>
          <w:b/>
        </w:rPr>
        <w:t>Design tokens (5.25)</w:t>
      </w:r>
      <w:r>
        <w:t xml:space="preserve"> Kinsley owns; Quorum app </w:t>
      </w:r>
      <w:r>
        <w:rPr>
          <w:b/>
        </w:rPr>
        <w:t>maps</w:t>
      </w:r>
      <w:r>
        <w:t xml:space="preserve"> Figma tokens → CSS variables when refinement exists.</w:t>
      </w:r>
    </w:p>
    <w:p>
      <w:pPr>
        <w:pStyle w:val="Heading3"/>
      </w:pPr>
      <w:r>
        <w:t>7.2 Themes</w:t>
      </w:r>
    </w:p>
    <w:p>
      <w:pPr>
        <w:pStyle w:val="ListBullet"/>
      </w:pPr>
      <w:r>
        <w:rPr>
          <w:b/>
        </w:rPr>
        <w:t>Default:</w:t>
      </w:r>
      <w:r>
        <w:t xml:space="preserve"> </w:t>
      </w:r>
      <w:r>
        <w:rPr>
          <w:b/>
        </w:rPr>
        <w:t>dark canvas</w:t>
      </w:r>
      <w:r>
        <w:t xml:space="preserve"> (low glare, long sessions) + </w:t>
      </w:r>
      <w:r>
        <w:rPr>
          <w:b/>
        </w:rPr>
        <w:t>warm neutral</w:t>
      </w:r>
      <w:r>
        <w:t xml:space="preserve"> text + </w:t>
      </w:r>
      <w:r>
        <w:rPr>
          <w:b/>
        </w:rPr>
        <w:t>distinct accent</w:t>
      </w:r>
      <w:r>
        <w:t xml:space="preserve"> for human actions vs agent blocks.</w:t>
      </w:r>
    </w:p>
    <w:p>
      <w:pPr>
        <w:pStyle w:val="ListBullet"/>
      </w:pPr>
      <w:r>
        <w:rPr>
          <w:b/>
        </w:rPr>
        <w:t>Light mode:</w:t>
      </w:r>
      <w:r>
        <w:t xml:space="preserve"> supported for accessibility and preference; </w:t>
      </w:r>
      <w:r>
        <w:rPr>
          <w:b/>
        </w:rPr>
        <w:t xml:space="preserve">respect </w:t>
      </w:r>
      <w:r>
        <w:rPr>
          <w:rFonts w:ascii="Mono" w:hAnsi="Mono"/>
          <w:b/>
        </w:rPr>
        <w:t>prefers-reduced-motion</w:t>
      </w:r>
      <w:r>
        <w:t xml:space="preserve"> globally (NFR-A2).</w:t>
      </w:r>
    </w:p>
    <w:p>
      <w:r>
        <w:rPr>
          <w:b/>
        </w:rPr>
        <w:t>Visual reference:</w:t>
      </w:r>
      <w:r>
        <w:t xml:space="preserve"> </w:t>
      </w:r>
      <w:r>
        <w:rPr>
          <w:rFonts w:ascii="Mono" w:hAnsi="Mono"/>
        </w:rPr>
        <w:t>ux-color-themes.html</w:t>
      </w:r>
      <w:r>
        <w:t>.</w:t>
      </w:r>
    </w:p>
    <w:p>
      <w:pPr>
        <w:pStyle w:val="Heading2"/>
      </w:pPr>
      <w:r>
        <w:t>8. Visual foundation</w:t>
      </w:r>
    </w:p>
    <w:p>
      <w:pPr>
        <w:pStyle w:val="Heading3"/>
      </w:pPr>
      <w:r>
        <w:t>8.1 Typography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0"/>
          </w:tcPr>
          <w:p>
            <w:r>
              <w:t>Role</w:t>
            </w:r>
          </w:p>
        </w:tc>
        <w:tc>
          <w:tcPr>
            <w:tcW w:type="dxa" w:w="0"/>
          </w:tcPr>
          <w:p>
            <w:r>
              <w:t>Recommendation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UI / body</w:t>
            </w:r>
          </w:p>
        </w:tc>
        <w:tc>
          <w:tcPr>
            <w:tcW w:type="dxa" w:w="0"/>
          </w:tcPr>
          <w:p>
            <w:r>
              <w:t xml:space="preserve">Inter or system-ui stack (fast load); </w:t>
            </w:r>
            <w:r>
              <w:rPr>
                <w:b/>
              </w:rPr>
              <w:t>16px</w:t>
            </w:r>
            <w:r>
              <w:t xml:space="preserve"> base, </w:t>
            </w:r>
            <w:r>
              <w:rPr>
                <w:b/>
              </w:rPr>
              <w:t>1.5</w:t>
            </w:r>
            <w:r>
              <w:t xml:space="preserve"> line height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Marketing / pitch exports</w:t>
            </w:r>
          </w:p>
        </w:tc>
        <w:tc>
          <w:tcPr>
            <w:tcW w:type="dxa" w:w="0"/>
          </w:tcPr>
          <w:p>
            <w:r>
              <w:t xml:space="preserve">May differ in export templates; </w:t>
            </w:r>
            <w:r>
              <w:rPr>
                <w:b/>
              </w:rPr>
              <w:t>in-app</w:t>
            </w:r>
            <w:r>
              <w:t xml:space="preserve"> stays Inter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Monospace</w:t>
            </w:r>
          </w:p>
        </w:tc>
        <w:tc>
          <w:tcPr>
            <w:tcW w:type="dxa" w:w="0"/>
          </w:tcPr>
          <w:p>
            <w:r>
              <w:t xml:space="preserve">JetBrains Mono or ui-monospace for </w:t>
            </w:r>
            <w:r>
              <w:rPr>
                <w:b/>
              </w:rPr>
              <w:t>prompts</w:t>
            </w:r>
            <w:r>
              <w:t xml:space="preserve">, </w:t>
            </w:r>
            <w:r>
              <w:rPr>
                <w:b/>
              </w:rPr>
              <w:t>code in stories</w:t>
            </w:r>
            <w:r>
              <w:t xml:space="preserve">, </w:t>
            </w:r>
            <w:r>
              <w:rPr>
                <w:b/>
              </w:rPr>
              <w:t>IDs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  <w:r>
        <w:rPr>
          <w:b/>
        </w:rPr>
        <w:t>Scale:</w:t>
      </w:r>
      <w:r>
        <w:t xml:space="preserve"> </w:t>
      </w:r>
      <w:r>
        <w:rPr>
          <w:rFonts w:ascii="Mono" w:hAnsi="Mono"/>
        </w:rPr>
        <w:t>text-sm</w:t>
      </w:r>
      <w:r>
        <w:t xml:space="preserve"> metadata, </w:t>
      </w:r>
      <w:r>
        <w:rPr>
          <w:rFonts w:ascii="Mono" w:hAnsi="Mono"/>
        </w:rPr>
        <w:t>text-base</w:t>
      </w:r>
      <w:r>
        <w:t xml:space="preserve"> chat, </w:t>
      </w:r>
      <w:r>
        <w:rPr>
          <w:rFonts w:ascii="Mono" w:hAnsi="Mono"/>
        </w:rPr>
        <w:t>text-lg</w:t>
      </w:r>
      <w:r>
        <w:t xml:space="preserve"> step titles.</w:t>
      </w:r>
    </w:p>
    <w:p>
      <w:pPr>
        <w:pStyle w:val="Heading3"/>
      </w:pPr>
      <w:r>
        <w:t>8.2 Color (semantic)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0"/>
          </w:tcPr>
          <w:p>
            <w:r>
              <w:t>Token</w:t>
            </w:r>
          </w:p>
        </w:tc>
        <w:tc>
          <w:tcPr>
            <w:tcW w:type="dxa" w:w="0"/>
          </w:tcPr>
          <w:p>
            <w:r>
              <w:t>Role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Canvas</w:t>
            </w:r>
          </w:p>
        </w:tc>
        <w:tc>
          <w:tcPr>
            <w:tcW w:type="dxa" w:w="0"/>
          </w:tcPr>
          <w:p>
            <w:r>
              <w:t>Main background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Elevated</w:t>
            </w:r>
          </w:p>
        </w:tc>
        <w:tc>
          <w:tcPr>
            <w:tcW w:type="dxa" w:w="0"/>
          </w:tcPr>
          <w:p>
            <w:r>
              <w:t>Cards, sidebar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Border subtle</w:t>
            </w:r>
          </w:p>
        </w:tc>
        <w:tc>
          <w:tcPr>
            <w:tcW w:type="dxa" w:w="0"/>
          </w:tcPr>
          <w:p>
            <w:r>
              <w:t>Dividers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Accent human</w:t>
            </w:r>
          </w:p>
        </w:tc>
        <w:tc>
          <w:tcPr>
            <w:tcW w:type="dxa" w:w="0"/>
          </w:tcPr>
          <w:p>
            <w:r>
              <w:t>Primary CTAs (user commits)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Accent agent</w:t>
            </w:r>
          </w:p>
        </w:tc>
        <w:tc>
          <w:tcPr>
            <w:tcW w:type="dxa" w:w="0"/>
          </w:tcPr>
          <w:p>
            <w:r>
              <w:t>Agent message chrome, tool highlights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Evidence</w:t>
            </w:r>
          </w:p>
        </w:tc>
        <w:tc>
          <w:tcPr>
            <w:tcW w:type="dxa" w:w="0"/>
          </w:tcPr>
          <w:p>
            <w:r>
              <w:t>Tinted block for sources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Warning / override</w:t>
            </w:r>
          </w:p>
        </w:tc>
        <w:tc>
          <w:tcPr>
            <w:tcW w:type="dxa" w:w="0"/>
          </w:tcPr>
          <w:p>
            <w:r>
              <w:t>Amber — decisions with consequences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8.3 Spacing &amp; radius</w:t>
      </w:r>
    </w:p>
    <w:p>
      <w:pPr>
        <w:pStyle w:val="Heading3"/>
      </w:pPr>
    </w:p>
    <w:p>
      <w:pPr>
        <w:pStyle w:val="ListBullet"/>
      </w:pPr>
      <w:r>
        <w:rPr>
          <w:b/>
        </w:rPr>
        <w:t>8px grid</w:t>
      </w:r>
      <w:r>
        <w:t xml:space="preserve">; comfortable </w:t>
      </w:r>
      <w:r>
        <w:rPr>
          <w:b/>
        </w:rPr>
        <w:t>chat</w:t>
      </w:r>
      <w:r>
        <w:t xml:space="preserve"> = </w:t>
      </w:r>
      <w:r>
        <w:rPr>
          <w:b/>
        </w:rPr>
        <w:t>12–16px</w:t>
      </w:r>
      <w:r>
        <w:t xml:space="preserve"> vertical rhythm between messages.</w:t>
      </w:r>
    </w:p>
    <w:p>
      <w:pPr>
        <w:pStyle w:val="ListBullet"/>
      </w:pPr>
      <w:r>
        <w:rPr>
          <w:b/>
        </w:rPr>
        <w:t>Radius:</w:t>
      </w:r>
      <w:r>
        <w:t xml:space="preserve"> </w:t>
      </w:r>
      <w:r>
        <w:rPr>
          <w:b/>
        </w:rPr>
        <w:t>md</w:t>
      </w:r>
      <w:r>
        <w:t xml:space="preserve"> (8px) UI, </w:t>
      </w:r>
      <w:r>
        <w:rPr>
          <w:b/>
        </w:rPr>
        <w:t>lg</w:t>
      </w:r>
      <w:r>
        <w:t xml:space="preserve"> (12px) cards; </w:t>
      </w:r>
      <w:r>
        <w:rPr>
          <w:b/>
        </w:rPr>
        <w:t>full</w:t>
      </w:r>
      <w:r>
        <w:t xml:space="preserve"> pills for </w:t>
      </w:r>
      <w:r>
        <w:rPr>
          <w:b/>
        </w:rPr>
        <w:t>roles / steps</w:t>
      </w:r>
      <w:r>
        <w:t>.</w:t>
      </w:r>
    </w:p>
    <w:p>
      <w:pPr>
        <w:pStyle w:val="Heading3"/>
      </w:pPr>
      <w:r>
        <w:t>8.4 Elevation &amp; motion</w:t>
      </w:r>
    </w:p>
    <w:p>
      <w:pPr>
        <w:pStyle w:val="ListBullet"/>
      </w:pPr>
      <w:r>
        <w:rPr>
          <w:b/>
        </w:rPr>
        <w:t>Elevation:</w:t>
      </w:r>
      <w:r>
        <w:t xml:space="preserve"> shadow only on </w:t>
      </w:r>
      <w:r>
        <w:rPr>
          <w:b/>
        </w:rPr>
        <w:t>popover, modal, sticky headers</w:t>
      </w:r>
      <w:r>
        <w:t>; avoid heavy shadows on chat.</w:t>
      </w:r>
    </w:p>
    <w:p>
      <w:pPr>
        <w:pStyle w:val="ListBullet"/>
      </w:pPr>
      <w:r>
        <w:rPr>
          <w:b/>
        </w:rPr>
        <w:t>Motion:</w:t>
      </w:r>
      <w:r>
        <w:t xml:space="preserve"> </w:t>
      </w:r>
      <w:r>
        <w:rPr>
          <w:b/>
        </w:rPr>
        <w:t>Luca</w:t>
      </w:r>
      <w:r>
        <w:t xml:space="preserve"> owns specs; UX defaults: </w:t>
      </w:r>
      <w:r>
        <w:rPr>
          <w:b/>
        </w:rPr>
        <w:t>150–250ms</w:t>
      </w:r>
      <w:r>
        <w:t xml:space="preserve"> ease-out UI; </w:t>
      </w:r>
      <w:r>
        <w:rPr>
          <w:b/>
        </w:rPr>
        <w:t>no</w:t>
      </w:r>
      <w:r>
        <w:t xml:space="preserve"> auto-playing decorative motion; </w:t>
      </w:r>
      <w:r>
        <w:rPr>
          <w:b/>
        </w:rPr>
        <w:t>reduced-motion</w:t>
      </w:r>
      <w:r>
        <w:t xml:space="preserve"> = cross-fade or instant.</w:t>
      </w:r>
    </w:p>
    <w:p>
      <w:pPr>
        <w:pStyle w:val="Heading2"/>
      </w:pPr>
      <w:r>
        <w:t>9. Design directions</w:t>
      </w:r>
    </w:p>
    <w:p>
      <w:r>
        <w:t xml:space="preserve">Two explored directions (see </w:t>
      </w:r>
      <w:r>
        <w:rPr>
          <w:rFonts w:ascii="Mono" w:hAnsi="Mono"/>
        </w:rPr>
        <w:t>ux-design-directions.html</w:t>
      </w:r>
      <w:r>
        <w:t>):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0"/>
          </w:tcPr>
          <w:p>
            <w:r>
              <w:t>Direction</w:t>
            </w:r>
          </w:p>
        </w:tc>
        <w:tc>
          <w:tcPr>
            <w:tcW w:type="dxa" w:w="0"/>
          </w:tcPr>
          <w:p>
            <w:r>
              <w:t>Description</w:t>
            </w:r>
          </w:p>
        </w:tc>
        <w:tc>
          <w:tcPr>
            <w:tcW w:type="dxa" w:w="0"/>
          </w:tcPr>
          <w:p>
            <w:r>
              <w:t>Verdict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A — Calm studio</w:t>
            </w:r>
          </w:p>
        </w:tc>
        <w:tc>
          <w:tcPr>
            <w:tcW w:type="dxa" w:w="0"/>
          </w:tcPr>
          <w:p>
            <w:r>
              <w:t xml:space="preserve">Softer contrast, generous whitespace, artifact panel </w:t>
            </w:r>
            <w:r>
              <w:rPr>
                <w:b/>
              </w:rPr>
              <w:t>feels like desk</w:t>
            </w:r>
          </w:p>
        </w:tc>
        <w:tc>
          <w:tcPr>
            <w:tcW w:type="dxa" w:w="0"/>
          </w:tcPr>
          <w:p>
            <w:r>
              <w:rPr>
                <w:b/>
              </w:rPr>
              <w:t>Recommended default</w:t>
            </w:r>
            <w:r>
              <w:t xml:space="preserve"> for solo founders (emotional fit)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B — Command center</w:t>
            </w:r>
          </w:p>
        </w:tc>
        <w:tc>
          <w:tcPr>
            <w:tcW w:type="dxa" w:w="0"/>
          </w:tcPr>
          <w:p>
            <w:r>
              <w:t xml:space="preserve">Higher density, more </w:t>
            </w:r>
            <w:r>
              <w:rPr>
                <w:b/>
              </w:rPr>
              <w:t>ops</w:t>
            </w:r>
            <w:r>
              <w:t xml:space="preserve"> aesthetic</w:t>
            </w:r>
          </w:p>
        </w:tc>
        <w:tc>
          <w:tcPr>
            <w:tcW w:type="dxa" w:w="0"/>
          </w:tcPr>
          <w:p>
            <w:r>
              <w:rPr>
                <w:b/>
              </w:rPr>
              <w:t>Enterprise</w:t>
            </w:r>
            <w:r>
              <w:t xml:space="preserve"> alternative theme or </w:t>
            </w:r>
            <w:r>
              <w:rPr>
                <w:b/>
              </w:rPr>
              <w:t>density toggle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  <w:r>
        <w:rPr>
          <w:b/>
        </w:rPr>
        <w:t>Decision:</w:t>
      </w:r>
      <w:r>
        <w:t xml:space="preserve"> Ship </w:t>
      </w:r>
      <w:r>
        <w:rPr>
          <w:b/>
        </w:rPr>
        <w:t>A</w:t>
      </w:r>
      <w:r>
        <w:t xml:space="preserve"> as default; offer </w:t>
      </w:r>
      <w:r>
        <w:rPr>
          <w:b/>
        </w:rPr>
        <w:t>Compact density</w:t>
      </w:r>
      <w:r>
        <w:t xml:space="preserve"> in settings (not a second brand).</w:t>
      </w:r>
    </w:p>
    <w:p>
      <w:pPr>
        <w:pStyle w:val="Heading2"/>
      </w:pPr>
      <w:r>
        <w:t>10. User journeys → flows (UX)</w:t>
      </w:r>
    </w:p>
    <w:p>
      <w:pPr>
        <w:pStyle w:val="Heading3"/>
      </w:pPr>
      <w:r>
        <w:t>10.1 Journey 1 — Maya: spark → pitch (happy path)</w:t>
      </w:r>
    </w:p>
    <w:p>
      <w:pPr>
        <w:pStyle w:val="ListNumber"/>
      </w:pPr>
      <w:r>
        <w:rPr>
          <w:b/>
        </w:rPr>
        <w:t>Landing → workspace create</w:t>
      </w:r>
      <w:r>
        <w:t xml:space="preserve"> (FR1) → </w:t>
      </w:r>
      <w:r>
        <w:rPr>
          <w:b/>
        </w:rPr>
        <w:t>Welcome team room</w:t>
      </w:r>
      <w:r>
        <w:t xml:space="preserve"> empty state with </w:t>
      </w:r>
      <w:r>
        <w:rPr>
          <w:b/>
        </w:rPr>
        <w:t>Start session</w:t>
      </w:r>
      <w:r>
        <w:t>.</w:t>
      </w:r>
    </w:p>
    <w:p>
      <w:pPr>
        <w:pStyle w:val="ListNumber"/>
      </w:pPr>
      <w:r>
        <w:rPr>
          <w:b/>
        </w:rPr>
        <w:t>Step 1:</w:t>
      </w:r>
      <w:r>
        <w:t xml:space="preserve"> </w:t>
      </w:r>
      <w:r>
        <w:rPr>
          <w:b/>
        </w:rPr>
        <w:t>Full-team</w:t>
      </w:r>
      <w:r>
        <w:t xml:space="preserve"> design-thinking session (John, Kinsley, Winston, Mary) running the </w:t>
      </w:r>
      <w:r>
        <w:rPr>
          <w:b/>
        </w:rPr>
        <w:t>Kitchen Sink Discovery Framework</w:t>
      </w:r>
      <w:r>
        <w:t xml:space="preserve"> — 8 categories (Core Idea, Features &amp; Functionality, Look &amp; Feel, Visual Identity, User &amp; Audience, Reference Examples, Copy &amp; Voice, Constraints) with conversational prompts + concrete examples per question. Team surfaces </w:t>
      </w:r>
      <w:r>
        <w:rPr>
          <w:b/>
        </w:rPr>
        <w:t>multiple concept direction options</w:t>
      </w:r>
      <w:r>
        <w:t xml:space="preserve"> where appropriate. Session closes by producing </w:t>
      </w:r>
      <w:r>
        <w:rPr>
          <w:b/>
        </w:rPr>
        <w:t>four structured deliverables</w:t>
      </w:r>
      <w:r>
        <w:t xml:space="preserve">: Problem/Solution Framing, Features &amp; Capabilities, </w:t>
      </w:r>
      <w:r>
        <w:rPr>
          <w:b/>
        </w:rPr>
        <w:t>Master Design Prompt</w:t>
      </w:r>
      <w:r>
        <w:t xml:space="preserve"> (tool-agnostic, downloadable as Doc/HTML/PDF), and per-Screen Prompts. Each direction: </w:t>
      </w:r>
      <w:r>
        <w:rPr>
          <w:b/>
        </w:rPr>
        <w:t>Open in new tab</w:t>
      </w:r>
      <w:r>
        <w:t xml:space="preserve"> + </w:t>
      </w:r>
      <w:r>
        <w:rPr>
          <w:b/>
        </w:rPr>
        <w:t>Mark exploring</w:t>
      </w:r>
      <w:r>
        <w:t xml:space="preserve">; </w:t>
      </w:r>
      <w:r>
        <w:rPr>
          <w:b/>
        </w:rPr>
        <w:t>Attach / paste link / import</w:t>
      </w:r>
      <w:r>
        <w:t xml:space="preserve"> when iteration completes (</w:t>
      </w:r>
      <w:r>
        <w:rPr>
          <w:b/>
        </w:rPr>
        <w:t>FR46</w:t>
      </w:r>
      <w:r>
        <w:t>).</w:t>
      </w:r>
    </w:p>
    <w:p>
      <w:pPr>
        <w:pStyle w:val="ListNumber"/>
      </w:pPr>
      <w:r>
        <w:rPr>
          <w:b/>
        </w:rPr>
        <w:t>2a:</w:t>
      </w:r>
      <w:r>
        <w:t xml:space="preserve"> Concept alignment </w:t>
      </w:r>
      <w:r>
        <w:rPr>
          <w:b/>
        </w:rPr>
        <w:t>thread</w:t>
      </w:r>
      <w:r>
        <w:t>; labels and versions for directions.</w:t>
      </w:r>
    </w:p>
    <w:p>
      <w:pPr>
        <w:pStyle w:val="ListNumber"/>
      </w:pPr>
      <w:r>
        <w:rPr>
          <w:b/>
        </w:rPr>
        <w:t>2b — Generated Concepts:</w:t>
      </w:r>
      <w:r>
        <w:t xml:space="preserve"> </w:t>
      </w:r>
      <w:r>
        <w:rPr>
          <w:b/>
        </w:rPr>
        <w:t>Scroll through</w:t>
      </w:r>
      <w:r>
        <w:t xml:space="preserve"> Kinsley-produced variations; </w:t>
      </w:r>
      <w:r>
        <w:rPr>
          <w:b/>
        </w:rPr>
        <w:t>select</w:t>
      </w:r>
      <w:r>
        <w:t xml:space="preserve"> to establish </w:t>
      </w:r>
      <w:r>
        <w:rPr>
          <w:b/>
        </w:rPr>
        <w:t>baseline</w:t>
      </w:r>
      <w:r>
        <w:t xml:space="preserve">; </w:t>
      </w:r>
      <w:r>
        <w:rPr>
          <w:b/>
        </w:rPr>
        <w:t>Refine</w:t>
      </w:r>
      <w:r>
        <w:t xml:space="preserve"> block (NL feedback, </w:t>
      </w:r>
      <w:r>
        <w:rPr>
          <w:b/>
        </w:rPr>
        <w:t>Breakout window</w:t>
      </w:r>
      <w:r>
        <w:t xml:space="preserve">, submit); carry-back updates. </w:t>
      </w:r>
      <w:r>
        <w:rPr>
          <w:b/>
        </w:rPr>
        <w:t>Authoritative UI brief:</w:t>
      </w:r>
      <w:r>
        <w:t xml:space="preserve"> </w:t>
      </w:r>
      <w:r>
        <w:rPr>
          <w:rFonts w:ascii="Mono" w:hAnsi="Mono"/>
        </w:rPr>
        <w:t>ux-screen-spec-step-2b-generated-concepts.md</w:t>
      </w:r>
      <w:r>
        <w:t>.</w:t>
      </w:r>
    </w:p>
    <w:p>
      <w:pPr>
        <w:pStyle w:val="ListNumber"/>
      </w:pPr>
      <w:r>
        <w:rPr>
          <w:b/>
        </w:rPr>
        <w:t>2c Organize:</w:t>
      </w:r>
      <w:r>
        <w:t xml:space="preserve"> Receives </w:t>
      </w:r>
      <w:r>
        <w:rPr>
          <w:b/>
        </w:rPr>
        <w:t>initial designs</w:t>
      </w:r>
      <w:r>
        <w:t xml:space="preserve"> (selected + kept alternates), </w:t>
      </w:r>
      <w:r>
        <w:rPr>
          <w:b/>
        </w:rPr>
        <w:t>concept labels</w:t>
      </w:r>
      <w:r>
        <w:t xml:space="preserve">, and </w:t>
      </w:r>
      <w:r>
        <w:rPr>
          <w:b/>
        </w:rPr>
        <w:t>core needs</w:t>
      </w:r>
      <w:r>
        <w:t xml:space="preserve"> alongside the capability list. </w:t>
      </w:r>
      <w:r>
        <w:rPr>
          <w:b/>
        </w:rPr>
        <w:t>Theme groups</w:t>
      </w:r>
      <w:r>
        <w:t xml:space="preserve"> (cards/columns) with </w:t>
      </w:r>
      <w:r>
        <w:rPr>
          <w:b/>
        </w:rPr>
        <w:t>items + dependencies + 2b concept linkage</w:t>
      </w:r>
      <w:r>
        <w:t xml:space="preserve">; user </w:t>
      </w:r>
      <w:r>
        <w:rPr>
          <w:b/>
        </w:rPr>
        <w:t>edits/moves</w:t>
      </w:r>
      <w:r>
        <w:t xml:space="preserve">; </w:t>
      </w:r>
      <w:r>
        <w:rPr>
          <w:b/>
        </w:rPr>
        <w:t>Lock organization</w:t>
      </w:r>
      <w:r>
        <w:t xml:space="preserve"> → checkpoint. </w:t>
      </w:r>
      <w:r>
        <w:rPr>
          <w:b/>
        </w:rPr>
        <w:t>Authoritative UI brief:</w:t>
      </w:r>
      <w:r>
        <w:t xml:space="preserve"> </w:t>
      </w:r>
      <w:r>
        <w:rPr>
          <w:rFonts w:ascii="Mono" w:hAnsi="Mono"/>
        </w:rPr>
        <w:t>ux-screen-spec-step-2c-organize.md</w:t>
      </w:r>
      <w:r>
        <w:t>.</w:t>
      </w:r>
    </w:p>
    <w:p>
      <w:pPr>
        <w:pStyle w:val="ListNumber"/>
      </w:pPr>
      <w:r>
        <w:rPr>
          <w:b/>
        </w:rPr>
        <w:t>Step 3 Three-pillar analysis:</w:t>
      </w:r>
      <w:r>
        <w:t xml:space="preserve"> Same </w:t>
      </w:r>
      <w:r>
        <w:rPr>
          <w:b/>
        </w:rPr>
        <w:t>full rail</w:t>
      </w:r>
      <w:r>
        <w:t xml:space="preserve">; </w:t>
      </w:r>
      <w:r>
        <w:rPr>
          <w:b/>
        </w:rPr>
        <w:t>D→F→V</w:t>
      </w:r>
      <w:r>
        <w:t xml:space="preserve"> nested under step 3. User and agents collaborate on </w:t>
      </w:r>
      <w:r>
        <w:rPr>
          <w:b/>
        </w:rPr>
        <w:t>features</w:t>
      </w:r>
      <w:r>
        <w:t xml:space="preserve"> with </w:t>
      </w:r>
      <w:r>
        <w:rPr>
          <w:b/>
        </w:rPr>
        <w:t>designs + concept + core needs</w:t>
      </w:r>
      <w:r>
        <w:t xml:space="preserve"> still in context; </w:t>
      </w:r>
      <w:r>
        <w:rPr>
          <w:b/>
        </w:rPr>
        <w:t>evidence cards</w:t>
      </w:r>
      <w:r>
        <w:t xml:space="preserve">; </w:t>
      </w:r>
      <w:r>
        <w:rPr>
          <w:b/>
        </w:rPr>
        <w:t>live concept</w:t>
      </w:r>
      <w:r>
        <w:t xml:space="preserve"> in artifacts. </w:t>
      </w:r>
      <w:r>
        <w:rPr>
          <w:b/>
        </w:rPr>
        <w:t>“Why these pillars?”</w:t>
      </w:r>
      <w:r>
        <w:t xml:space="preserve"> (§4.2.2).</w:t>
      </w:r>
    </w:p>
    <w:p>
      <w:pPr>
        <w:pStyle w:val="ListNumber"/>
      </w:pPr>
      <w:r>
        <w:rPr>
          <w:b/>
        </w:rPr>
        <w:t>Override path (Journey 2):</w:t>
      </w:r>
      <w:r>
        <w:t xml:space="preserve"> </w:t>
      </w:r>
      <w:r>
        <w:rPr>
          <w:b/>
        </w:rPr>
        <w:t>Override</w:t>
      </w:r>
      <w:r>
        <w:t xml:space="preserve"> button → modal </w:t>
      </w:r>
      <w:r>
        <w:rPr>
          <w:b/>
        </w:rPr>
        <w:t>reason</w:t>
      </w:r>
      <w:r>
        <w:t xml:space="preserve"> + </w:t>
      </w:r>
      <w:r>
        <w:rPr>
          <w:b/>
        </w:rPr>
        <w:t>audit</w:t>
      </w:r>
      <w:r>
        <w:t xml:space="preserve"> notice → state update + </w:t>
      </w:r>
      <w:r>
        <w:rPr>
          <w:b/>
        </w:rPr>
        <w:t>concept diff</w:t>
      </w:r>
      <w:r>
        <w:t xml:space="preserve"> callout.</w:t>
      </w:r>
    </w:p>
    <w:p>
      <w:pPr>
        <w:pStyle w:val="ListNumber"/>
      </w:pPr>
      <w:r>
        <w:rPr>
          <w:b/>
        </w:rPr>
        <w:t>Steps 4–8 outputs:</w:t>
      </w:r>
      <w:r>
        <w:t xml:space="preserve"> Each generates </w:t>
      </w:r>
      <w:r>
        <w:rPr>
          <w:b/>
        </w:rPr>
        <w:t>artifact</w:t>
      </w:r>
      <w:r>
        <w:t xml:space="preserve"> row; </w:t>
      </w:r>
      <w:r>
        <w:rPr>
          <w:b/>
        </w:rPr>
        <w:t>Open</w:t>
      </w:r>
      <w:r>
        <w:t xml:space="preserve"> launches </w:t>
      </w:r>
      <w:r>
        <w:rPr>
          <w:b/>
        </w:rPr>
        <w:t>in-app HTML preview</w:t>
      </w:r>
      <w:r>
        <w:t xml:space="preserve"> for PRD (FR26) + </w:t>
      </w:r>
      <w:r>
        <w:rPr>
          <w:b/>
        </w:rPr>
        <w:t>Download .docx</w:t>
      </w:r>
      <w:r>
        <w:t>.</w:t>
      </w:r>
    </w:p>
    <w:p>
      <w:pPr>
        <w:pStyle w:val="ListNumber"/>
      </w:pPr>
      <w:r>
        <w:rPr>
          <w:b/>
        </w:rPr>
        <w:t>Resume:</w:t>
      </w:r>
      <w:r>
        <w:t xml:space="preserve"> Any return shows </w:t>
      </w:r>
      <w:r>
        <w:rPr>
          <w:b/>
        </w:rPr>
        <w:t>checkpoint card</w:t>
      </w:r>
      <w:r>
        <w:t xml:space="preserve"> at top of team room.</w:t>
      </w:r>
    </w:p>
    <w:p>
      <w:pPr>
        <w:pStyle w:val="ListNumber"/>
      </w:pPr>
      <w:r>
        <w:rPr>
          <w:b/>
        </w:rPr>
        <w:t>Step 13 Portfolio export:</w:t>
      </w:r>
      <w:r>
        <w:t xml:space="preserve"> After ship + feedback, Maya generates the </w:t>
      </w:r>
      <w:r>
        <w:rPr>
          <w:b/>
        </w:rPr>
        <w:t>Portfolio Document</w:t>
      </w:r>
      <w:r>
        <w:t xml:space="preserve"> (full end-to-end process — problem, discovery insights, concept evolution, design decisions, three-pillar highlights, architecture, build, QA/security, screenshots, metrics, lessons). Customizes tone and section visibility; exports as </w:t>
      </w:r>
      <w:r>
        <w:rPr>
          <w:b/>
        </w:rPr>
        <w:t>HTML / PDF / Doc</w:t>
      </w:r>
      <w:r>
        <w:t xml:space="preserve"> for portfolio reviewers, case study, or stakeholder retrospective.</w:t>
      </w:r>
    </w:p>
    <w:p>
      <w:pPr>
        <w:pStyle w:val="Heading3"/>
      </w:pPr>
      <w:r>
        <w:t>10.2 Journey 3 — Enterprise trio</w:t>
      </w:r>
    </w:p>
    <w:p>
      <w:pPr>
        <w:pStyle w:val="ListBullet"/>
      </w:pPr>
      <w:r>
        <w:rPr>
          <w:b/>
        </w:rPr>
        <w:t>Presence:</w:t>
      </w:r>
      <w:r>
        <w:t xml:space="preserve"> </w:t>
      </w:r>
      <w:r>
        <w:rPr>
          <w:b/>
        </w:rPr>
        <w:t>avatars</w:t>
      </w:r>
      <w:r>
        <w:t xml:space="preserve"> + </w:t>
      </w:r>
      <w:r>
        <w:rPr>
          <w:b/>
        </w:rPr>
        <w:t>“Sam is viewing Pillar board”</w:t>
      </w:r>
      <w:r>
        <w:t xml:space="preserve"> (privacy-safe; no content peek).</w:t>
      </w:r>
    </w:p>
    <w:p>
      <w:pPr>
        <w:pStyle w:val="ListBullet"/>
      </w:pPr>
      <w:r>
        <w:rPr>
          <w:b/>
        </w:rPr>
        <w:t>Permissions:</w:t>
      </w:r>
      <w:r>
        <w:t xml:space="preserve"> </w:t>
      </w:r>
      <w:r>
        <w:rPr>
          <w:b/>
        </w:rPr>
        <w:t>Viewer</w:t>
      </w:r>
      <w:r>
        <w:t xml:space="preserve"> cannot </w:t>
      </w:r>
      <w:r>
        <w:rPr>
          <w:b/>
        </w:rPr>
        <w:t>Override</w:t>
      </w:r>
      <w:r>
        <w:t xml:space="preserve">; </w:t>
      </w:r>
      <w:r>
        <w:rPr>
          <w:b/>
        </w:rPr>
        <w:t>Contributor</w:t>
      </w:r>
      <w:r>
        <w:t xml:space="preserve"> per matrix (PRD TBD) — UI </w:t>
      </w:r>
      <w:r>
        <w:rPr>
          <w:b/>
        </w:rPr>
        <w:t>disabled + tooltip</w:t>
      </w:r>
      <w:r>
        <w:t>.</w:t>
      </w:r>
    </w:p>
    <w:p>
      <w:pPr>
        <w:pStyle w:val="ListBullet"/>
      </w:pPr>
      <w:r>
        <w:rPr>
          <w:b/>
        </w:rPr>
        <w:t>Conflict:</w:t>
      </w:r>
      <w:r>
        <w:t xml:space="preserve"> </w:t>
      </w:r>
      <w:r>
        <w:rPr>
          <w:b/>
        </w:rPr>
        <w:t>Trade-off briefing</w:t>
      </w:r>
      <w:r>
        <w:t xml:space="preserve"> modal from orchestrator when agents disagree.</w:t>
      </w:r>
    </w:p>
    <w:p>
      <w:pPr>
        <w:pStyle w:val="Heading3"/>
      </w:pPr>
      <w:r>
        <w:t>10.3 Journey 4 — Admin</w:t>
      </w:r>
    </w:p>
    <w:p>
      <w:pPr>
        <w:pStyle w:val="ListBullet"/>
      </w:pPr>
      <w:r>
        <w:rPr>
          <w:b/>
        </w:rPr>
        <w:t>Settings</w:t>
      </w:r>
      <w:r>
        <w:t xml:space="preserve"> (separate route): </w:t>
      </w:r>
      <w:r>
        <w:rPr>
          <w:b/>
        </w:rPr>
        <w:t>Members</w:t>
      </w:r>
      <w:r>
        <w:t xml:space="preserve">, </w:t>
      </w:r>
      <w:r>
        <w:rPr>
          <w:b/>
        </w:rPr>
        <w:t>Roles</w:t>
      </w:r>
      <w:r>
        <w:t xml:space="preserve">, </w:t>
      </w:r>
      <w:r>
        <w:rPr>
          <w:b/>
        </w:rPr>
        <w:t>Billing</w:t>
      </w:r>
      <w:r>
        <w:t xml:space="preserve">, </w:t>
      </w:r>
      <w:r>
        <w:rPr>
          <w:b/>
        </w:rPr>
        <w:t>Integrations</w:t>
      </w:r>
      <w:r>
        <w:t xml:space="preserve">, </w:t>
      </w:r>
      <w:r>
        <w:rPr>
          <w:b/>
        </w:rPr>
        <w:t>Audit log</w:t>
      </w:r>
      <w:r>
        <w:t xml:space="preserve"> (FR45).</w:t>
      </w:r>
    </w:p>
    <w:p>
      <w:pPr>
        <w:pStyle w:val="ListBullet"/>
      </w:pPr>
      <w:r>
        <w:rPr>
          <w:b/>
        </w:rPr>
        <w:t>Integration:</w:t>
      </w:r>
      <w:r>
        <w:t xml:space="preserve"> </w:t>
      </w:r>
      <w:r>
        <w:rPr>
          <w:b/>
        </w:rPr>
        <w:t>OAuth</w:t>
      </w:r>
      <w:r>
        <w:t xml:space="preserve"> primary; </w:t>
      </w:r>
      <w:r>
        <w:rPr>
          <w:b/>
        </w:rPr>
        <w:t>status</w:t>
      </w:r>
      <w:r>
        <w:t xml:space="preserve"> badge </w:t>
      </w:r>
      <w:r>
        <w:rPr>
          <w:b/>
        </w:rPr>
        <w:t>Connected / Degraded / Error</w:t>
      </w:r>
      <w:r>
        <w:t xml:space="preserve"> with </w:t>
      </w:r>
      <w:r>
        <w:rPr>
          <w:b/>
        </w:rPr>
        <w:t>last sync</w:t>
      </w:r>
      <w:r>
        <w:t>.</w:t>
      </w:r>
    </w:p>
    <w:p>
      <w:pPr>
        <w:pStyle w:val="Heading3"/>
      </w:pPr>
      <w:r>
        <w:t>10.4 Journey 5 — Implementer</w:t>
      </w:r>
    </w:p>
    <w:p>
      <w:pPr>
        <w:pStyle w:val="ListBullet"/>
      </w:pPr>
      <w:r>
        <w:rPr>
          <w:b/>
        </w:rPr>
        <w:t>Board</w:t>
      </w:r>
      <w:r>
        <w:t xml:space="preserve"> view: columns </w:t>
      </w:r>
      <w:r>
        <w:rPr>
          <w:b/>
        </w:rPr>
        <w:t>Backlog / In progress / In review / Done / Blocked</w:t>
      </w:r>
      <w:r>
        <w:t>.</w:t>
      </w:r>
    </w:p>
    <w:p>
      <w:pPr>
        <w:pStyle w:val="ListBullet"/>
      </w:pPr>
      <w:r>
        <w:rPr>
          <w:b/>
        </w:rPr>
        <w:t>Story detail:</w:t>
      </w:r>
      <w:r>
        <w:t xml:space="preserve"> </w:t>
      </w:r>
      <w:r>
        <w:rPr>
          <w:b/>
        </w:rPr>
        <w:t>Acceptance criteria</w:t>
      </w:r>
      <w:r>
        <w:t xml:space="preserve"> checklist, </w:t>
      </w:r>
      <w:r>
        <w:rPr>
          <w:b/>
        </w:rPr>
        <w:t>design link</w:t>
      </w:r>
      <w:r>
        <w:t xml:space="preserve">, </w:t>
      </w:r>
      <w:r>
        <w:rPr>
          <w:b/>
        </w:rPr>
        <w:t>motion link</w:t>
      </w:r>
      <w:r>
        <w:t xml:space="preserve">, </w:t>
      </w:r>
      <w:r>
        <w:rPr>
          <w:b/>
        </w:rPr>
        <w:t>architecture excerpt</w:t>
      </w:r>
      <w:r>
        <w:t xml:space="preserve">, </w:t>
      </w:r>
      <w:r>
        <w:rPr>
          <w:b/>
        </w:rPr>
        <w:t>Export for Cursor</w:t>
      </w:r>
      <w:r>
        <w:t xml:space="preserve"> (copy bundle).</w:t>
      </w:r>
    </w:p>
    <w:p>
      <w:pPr>
        <w:pStyle w:val="Heading3"/>
      </w:pPr>
      <w:r>
        <w:t>10.5 Journey 6 — Recovery</w:t>
      </w:r>
    </w:p>
    <w:p>
      <w:pPr>
        <w:pStyle w:val="ListBullet"/>
      </w:pPr>
      <w:r>
        <w:rPr>
          <w:b/>
        </w:rPr>
        <w:t>Session timeout:</w:t>
      </w:r>
      <w:r>
        <w:t xml:space="preserve"> </w:t>
      </w:r>
      <w:r>
        <w:rPr>
          <w:b/>
        </w:rPr>
        <w:t>Resume banner</w:t>
      </w:r>
      <w:r>
        <w:t xml:space="preserve"> with </w:t>
      </w:r>
      <w:r>
        <w:rPr>
          <w:b/>
        </w:rPr>
        <w:t>Recap</w:t>
      </w:r>
      <w:r>
        <w:t xml:space="preserve"> (LLM short summary optional).</w:t>
      </w:r>
    </w:p>
    <w:p>
      <w:pPr>
        <w:pStyle w:val="ListBullet"/>
      </w:pPr>
      <w:r>
        <w:rPr>
          <w:b/>
        </w:rPr>
        <w:t>Support:</w:t>
      </w:r>
      <w:r>
        <w:t xml:space="preserve"> </w:t>
      </w:r>
      <w:r>
        <w:rPr>
          <w:b/>
        </w:rPr>
        <w:t>Copy session ID</w:t>
      </w:r>
      <w:r>
        <w:t xml:space="preserve"> in </w:t>
      </w:r>
      <w:r>
        <w:rPr>
          <w:b/>
        </w:rPr>
        <w:t>Help</w:t>
      </w:r>
      <w:r>
        <w:t>.</w:t>
      </w:r>
    </w:p>
    <w:p>
      <w:pPr>
        <w:pStyle w:val="Heading2"/>
      </w:pPr>
      <w:r>
        <w:t>11. Component strategy</w:t>
      </w:r>
    </w:p>
    <w:p>
      <w:pPr>
        <w:pStyle w:val="Heading3"/>
      </w:pPr>
      <w:r>
        <w:t>11.1 Shell &amp; navigation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0"/>
          </w:tcPr>
          <w:p>
            <w:r>
              <w:t>Component</w:t>
            </w:r>
          </w:p>
        </w:tc>
        <w:tc>
          <w:tcPr>
            <w:tcW w:type="dxa" w:w="0"/>
          </w:tcPr>
          <w:p>
            <w:r>
              <w:t>Purpose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AppHeader</w:t>
            </w:r>
          </w:p>
        </w:tc>
        <w:tc>
          <w:tcPr>
            <w:tcW w:type="dxa" w:w="0"/>
          </w:tcPr>
          <w:p>
            <w:r>
              <w:t>Workspace switcher, phase chip, usage meter (FR44), user menu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PipelineRail</w:t>
            </w:r>
          </w:p>
        </w:tc>
        <w:tc>
          <w:tcPr>
            <w:tcW w:type="dxa" w:w="0"/>
          </w:tcPr>
          <w:p>
            <w:r>
              <w:rPr>
                <w:b/>
              </w:rPr>
              <w:t>Full PRD pipeline</w:t>
            </w:r>
            <w:r>
              <w:t xml:space="preserve"> (scroll/grouped); </w:t>
            </w:r>
            <w:r>
              <w:rPr>
                <w:b/>
              </w:rPr>
              <w:t>step 3</w:t>
            </w:r>
            <w:r>
              <w:t xml:space="preserve"> expands to </w:t>
            </w:r>
            <w:r>
              <w:rPr>
                <w:b/>
              </w:rPr>
              <w:t>D→F→V</w:t>
            </w:r>
            <w:r>
              <w:t>; save points, resume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PillarEducationSheet</w:t>
            </w:r>
          </w:p>
        </w:tc>
        <w:tc>
          <w:tcPr>
            <w:tcW w:type="dxa" w:w="0"/>
          </w:tcPr>
          <w:p>
            <w:r>
              <w:t>“Why three pillars?” + per-pillar blurbs (§4.2.2)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ArtifactPanel</w:t>
            </w:r>
          </w:p>
        </w:tc>
        <w:tc>
          <w:tcPr>
            <w:tcW w:type="dxa" w:w="0"/>
          </w:tcPr>
          <w:p>
            <w:r>
              <w:t>Tree, search, pin, preview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TeamRoom</w:t>
            </w:r>
          </w:p>
        </w:tc>
        <w:tc>
          <w:tcPr>
            <w:tcW w:type="dxa" w:w="0"/>
          </w:tcPr>
          <w:p>
            <w:r>
              <w:t>Transcript + composer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11.2 Conversation</w:t>
      </w:r>
    </w:p>
    <w:p>
      <w:pPr>
        <w:pStyle w:val="Heading3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0"/>
          </w:tcPr>
          <w:p>
            <w:r>
              <w:t>Component</w:t>
            </w:r>
          </w:p>
        </w:tc>
        <w:tc>
          <w:tcPr>
            <w:tcW w:type="dxa" w:w="0"/>
          </w:tcPr>
          <w:p>
            <w:r>
              <w:t>Purpose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AgentMessage</w:t>
            </w:r>
          </w:p>
        </w:tc>
        <w:tc>
          <w:tcPr>
            <w:tcW w:type="dxa" w:w="0"/>
          </w:tcPr>
          <w:p>
            <w:r>
              <w:t xml:space="preserve">Avatar, name, role badge, content, </w:t>
            </w:r>
            <w:r>
              <w:rPr>
                <w:b/>
              </w:rPr>
              <w:t>evidence</w:t>
            </w:r>
            <w:r>
              <w:t xml:space="preserve"> attachments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UserMessage</w:t>
            </w:r>
          </w:p>
        </w:tc>
        <w:tc>
          <w:tcPr>
            <w:tcW w:type="dxa" w:w="0"/>
          </w:tcPr>
          <w:p>
            <w:r>
              <w:t>Right-aligned or distinct background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StreamingIndicator</w:t>
            </w:r>
          </w:p>
        </w:tc>
        <w:tc>
          <w:tcPr>
            <w:tcW w:type="dxa" w:w="0"/>
          </w:tcPr>
          <w:p>
            <w:r>
              <w:t>Step label + partial text (NFR-P2)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EvidenceCard</w:t>
            </w:r>
          </w:p>
        </w:tc>
        <w:tc>
          <w:tcPr>
            <w:tcW w:type="dxa" w:w="0"/>
          </w:tcPr>
          <w:p>
            <w:r>
              <w:t>Source title, link, snippet, confidence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TradeOffBrief</w:t>
            </w:r>
          </w:p>
        </w:tc>
        <w:tc>
          <w:tcPr>
            <w:tcW w:type="dxa" w:w="0"/>
          </w:tcPr>
          <w:p>
            <w:r>
              <w:t>Structured conflict summary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11.3 Pipeline-specific</w:t>
      </w:r>
    </w:p>
    <w:p>
      <w:pPr>
        <w:pStyle w:val="Heading3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0"/>
          </w:tcPr>
          <w:p>
            <w:r>
              <w:t>Component</w:t>
            </w:r>
          </w:p>
        </w:tc>
        <w:tc>
          <w:tcPr>
            <w:tcW w:type="dxa" w:w="0"/>
          </w:tcPr>
          <w:p>
            <w:r>
              <w:t>Purpose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GeneratedConceptsCarousel</w:t>
            </w:r>
          </w:p>
        </w:tc>
        <w:tc>
          <w:tcPr>
            <w:tcW w:type="dxa" w:w="0"/>
          </w:tcPr>
          <w:p>
            <w:r>
              <w:t xml:space="preserve">Step </w:t>
            </w:r>
            <w:r>
              <w:rPr>
                <w:b/>
              </w:rPr>
              <w:t>2b</w:t>
            </w:r>
            <w:r>
              <w:t xml:space="preserve">: horizontal scroll / series of concept preview cards. Each card surfaces the </w:t>
            </w:r>
            <w:r>
              <w:rPr>
                <w:b/>
              </w:rPr>
              <w:t>full product surface</w:t>
            </w:r>
            <w:r>
              <w:t xml:space="preserve"> — dashboard, core feature screens, settings, onboarding, empty/error states — not just a landing/hero screen.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ConceptRefinePanel</w:t>
            </w:r>
          </w:p>
        </w:tc>
        <w:tc>
          <w:tcPr>
            <w:tcW w:type="dxa" w:w="0"/>
          </w:tcPr>
          <w:p>
            <w:r>
              <w:t xml:space="preserve">Shown for </w:t>
            </w:r>
            <w:r>
              <w:rPr>
                <w:b/>
              </w:rPr>
              <w:t>selected</w:t>
            </w:r>
            <w:r>
              <w:t xml:space="preserve"> concept: NL iterate field, </w:t>
            </w:r>
            <w:r>
              <w:rPr>
                <w:b/>
              </w:rPr>
              <w:t>Breakout window</w:t>
            </w:r>
            <w:r>
              <w:t>, submit refinement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OrganizeContextStrip</w:t>
            </w:r>
          </w:p>
        </w:tc>
        <w:tc>
          <w:tcPr>
            <w:tcW w:type="dxa" w:w="0"/>
          </w:tcPr>
          <w:p>
            <w:r>
              <w:t xml:space="preserve">Step </w:t>
            </w:r>
            <w:r>
              <w:rPr>
                <w:b/>
              </w:rPr>
              <w:t>2c</w:t>
            </w:r>
            <w:r>
              <w:t xml:space="preserve">: compact </w:t>
            </w:r>
            <w:r>
              <w:rPr>
                <w:b/>
              </w:rPr>
              <w:t>core needs + baselined concept</w:t>
            </w:r>
            <w:r>
              <w:t xml:space="preserve"> summary above themes (handoff bundle)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SitemapView</w:t>
            </w:r>
          </w:p>
        </w:tc>
        <w:tc>
          <w:tcPr>
            <w:tcW w:type="dxa" w:w="0"/>
          </w:tcPr>
          <w:p>
            <w:r>
              <w:t xml:space="preserve">Step </w:t>
            </w:r>
            <w:r>
              <w:rPr>
                <w:b/>
              </w:rPr>
              <w:t>2c</w:t>
            </w:r>
            <w:r>
              <w:t xml:space="preserve">: full product sitemap — every section mapped with per-section contents (screens, capabilities, data flows) and relationships to adjacent sections. Complements </w:t>
            </w:r>
            <w:r>
              <w:rPr>
                <w:b/>
              </w:rPr>
              <w:t>ThemeClusterCard</w:t>
            </w:r>
            <w:r>
              <w:t>.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ThemeClusterCard</w:t>
            </w:r>
          </w:p>
        </w:tc>
        <w:tc>
          <w:tcPr>
            <w:tcW w:type="dxa" w:w="0"/>
          </w:tcPr>
          <w:p>
            <w:r>
              <w:t>Organize step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PillarColumn</w:t>
            </w:r>
          </w:p>
        </w:tc>
        <w:tc>
          <w:tcPr>
            <w:tcW w:type="dxa" w:w="0"/>
          </w:tcPr>
          <w:p>
            <w:r>
              <w:t>Filter step. Mode selector at top (Collaborate / Let AI handle it) captures user choice upfront and persists throughout the pillar phase.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ReleaseAllocationOutput</w:t>
            </w:r>
          </w:p>
        </w:tc>
        <w:tc>
          <w:tcPr>
            <w:tcW w:type="dxa" w:w="0"/>
          </w:tcPr>
          <w:p>
            <w:r>
              <w:t xml:space="preserve">Step </w:t>
            </w:r>
            <w:r>
              <w:rPr>
                <w:b/>
              </w:rPr>
              <w:t>3</w:t>
            </w:r>
            <w:r>
              <w:t xml:space="preserve"> output: per-pillar rankings, overall combined ranking, and MVP/V2/V3 allocation table with reasoning per allocation.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ConceptSyncFrame</w:t>
            </w:r>
          </w:p>
        </w:tc>
        <w:tc>
          <w:tcPr>
            <w:tcW w:type="dxa" w:w="0"/>
          </w:tcPr>
          <w:p>
            <w:r>
              <w:t xml:space="preserve">Embeds / link + </w:t>
            </w:r>
            <w:r>
              <w:rPr>
                <w:b/>
              </w:rPr>
              <w:t>fidelity badge</w:t>
            </w:r>
            <w:r>
              <w:t xml:space="preserve"> (Concept / Refined)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CheckpointCelebration</w:t>
            </w:r>
          </w:p>
        </w:tc>
        <w:tc>
          <w:tcPr>
            <w:tcW w:type="dxa" w:w="0"/>
          </w:tcPr>
          <w:p>
            <w:r>
              <w:t>Save point (non-blocking toast or inline)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11.4 Outputs &amp; board</w:t>
      </w:r>
    </w:p>
    <w:p>
      <w:pPr>
        <w:pStyle w:val="Heading3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0"/>
          </w:tcPr>
          <w:p>
            <w:r>
              <w:t>Component</w:t>
            </w:r>
          </w:p>
        </w:tc>
        <w:tc>
          <w:tcPr>
            <w:tcW w:type="dxa" w:w="0"/>
          </w:tcPr>
          <w:p>
            <w:r>
              <w:t>Purpose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ArtifactCard</w:t>
            </w:r>
          </w:p>
        </w:tc>
        <w:tc>
          <w:tcPr>
            <w:tcW w:type="dxa" w:w="0"/>
          </w:tcPr>
          <w:p>
            <w:r>
              <w:t xml:space="preserve">Type icon, title, updated time, </w:t>
            </w:r>
            <w:r>
              <w:rPr>
                <w:b/>
              </w:rPr>
              <w:t>version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PRDPreview</w:t>
            </w:r>
          </w:p>
        </w:tc>
        <w:tc>
          <w:tcPr>
            <w:tcW w:type="dxa" w:w="0"/>
          </w:tcPr>
          <w:p>
            <w:r>
              <w:t>In-app HTML iframe/sandbox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StoryCard</w:t>
            </w:r>
          </w:p>
        </w:tc>
        <w:tc>
          <w:tcPr>
            <w:tcW w:type="dxa" w:w="0"/>
          </w:tcPr>
          <w:p>
            <w:r>
              <w:t xml:space="preserve">Board card with </w:t>
            </w:r>
            <w:r>
              <w:rPr>
                <w:b/>
              </w:rPr>
              <w:t>blocked</w:t>
            </w:r>
            <w:r>
              <w:t xml:space="preserve"> reason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ExportMenu</w:t>
            </w:r>
          </w:p>
        </w:tc>
        <w:tc>
          <w:tcPr>
            <w:tcW w:type="dxa" w:w="0"/>
          </w:tcPr>
          <w:p>
            <w:r>
              <w:t>HTML, DOCX, Story bundle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11.5 System</w:t>
      </w:r>
    </w:p>
    <w:p>
      <w:pPr>
        <w:pStyle w:val="Heading3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0"/>
          </w:tcPr>
          <w:p>
            <w:r>
              <w:t>Component</w:t>
            </w:r>
          </w:p>
        </w:tc>
        <w:tc>
          <w:tcPr>
            <w:tcW w:type="dxa" w:w="0"/>
          </w:tcPr>
          <w:p>
            <w:r>
              <w:t>Purpose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JobStatusBar</w:t>
            </w:r>
          </w:p>
        </w:tc>
        <w:tc>
          <w:tcPr>
            <w:tcW w:type="dxa" w:w="0"/>
          </w:tcPr>
          <w:p>
            <w:r>
              <w:t>Queued / running / failed (NFR-P3)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Toast</w:t>
            </w:r>
          </w:p>
        </w:tc>
        <w:tc>
          <w:tcPr>
            <w:tcW w:type="dxa" w:w="0"/>
          </w:tcPr>
          <w:p>
            <w:r>
              <w:t>Success, non-blocking errors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Modal</w:t>
            </w:r>
          </w:p>
        </w:tc>
        <w:tc>
          <w:tcPr>
            <w:tcW w:type="dxa" w:w="0"/>
          </w:tcPr>
          <w:p>
            <w:r>
              <w:t>Overrides, destructive confirms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CommandPalette</w:t>
            </w:r>
          </w:p>
        </w:tc>
        <w:tc>
          <w:tcPr>
            <w:tcW w:type="dxa" w:w="0"/>
          </w:tcPr>
          <w:p>
            <w:r>
              <w:t>Power users: jump step, open artifact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12. UX patterns (consistency)</w:t>
      </w:r>
    </w:p>
    <w:p>
      <w:pPr>
        <w:pStyle w:val="Heading2"/>
      </w:pPr>
    </w:p>
    <w:p>
      <w:pPr>
        <w:pStyle w:val="Heading3"/>
      </w:pPr>
      <w:r>
        <w:t>12.1 Loading &amp; performance (NFR-P1–P3)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0"/>
          </w:tcPr>
          <w:p>
            <w:r>
              <w:t>Situation</w:t>
            </w:r>
          </w:p>
        </w:tc>
        <w:tc>
          <w:tcPr>
            <w:tcW w:type="dxa" w:w="0"/>
          </w:tcPr>
          <w:p>
            <w:r>
              <w:t>Pattern</w:t>
            </w:r>
          </w:p>
        </w:tc>
      </w:tr>
      <w:tr>
        <w:tc>
          <w:tcPr>
            <w:tcW w:type="dxa" w:w="0"/>
          </w:tcPr>
          <w:p>
            <w:r>
              <w:t>Cached read</w:t>
            </w:r>
          </w:p>
        </w:tc>
        <w:tc>
          <w:tcPr>
            <w:tcW w:type="dxa" w:w="0"/>
          </w:tcPr>
          <w:p>
            <w:r>
              <w:rPr>
                <w:b/>
              </w:rPr>
              <w:t>&lt;1s</w:t>
            </w:r>
            <w:r>
              <w:t xml:space="preserve"> perceived: </w:t>
            </w:r>
            <w:r>
              <w:rPr>
                <w:b/>
              </w:rPr>
              <w:t>skeleton</w:t>
            </w:r>
            <w:r>
              <w:t xml:space="preserve"> for structure only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&gt;2s</w:t>
            </w:r>
          </w:p>
        </w:tc>
        <w:tc>
          <w:tcPr>
            <w:tcW w:type="dxa" w:w="0"/>
          </w:tcPr>
          <w:p>
            <w:r>
              <w:rPr>
                <w:b/>
              </w:rPr>
              <w:t>Determinate</w:t>
            </w:r>
            <w:r>
              <w:t xml:space="preserve"> progress or </w:t>
            </w:r>
            <w:r>
              <w:rPr>
                <w:b/>
              </w:rPr>
              <w:t>streaming</w:t>
            </w:r>
            <w:r>
              <w:t xml:space="preserve"> text</w:t>
            </w:r>
          </w:p>
        </w:tc>
      </w:tr>
      <w:tr>
        <w:tc>
          <w:tcPr>
            <w:tcW w:type="dxa" w:w="0"/>
          </w:tcPr>
          <w:p>
            <w:r>
              <w:t>Long jobs</w:t>
            </w:r>
          </w:p>
        </w:tc>
        <w:tc>
          <w:tcPr>
            <w:tcW w:type="dxa" w:w="0"/>
          </w:tcPr>
          <w:p>
            <w:r>
              <w:rPr>
                <w:b/>
              </w:rPr>
              <w:t>Job row</w:t>
            </w:r>
            <w:r>
              <w:t xml:space="preserve"> in sidebar or </w:t>
            </w:r>
            <w:r>
              <w:rPr>
                <w:b/>
              </w:rPr>
              <w:t>banner</w:t>
            </w:r>
            <w:r>
              <w:t xml:space="preserve"> with </w:t>
            </w:r>
            <w:r>
              <w:rPr>
                <w:b/>
              </w:rPr>
              <w:t>Cancel</w:t>
            </w:r>
            <w:r>
              <w:t xml:space="preserve"> if allowed</w:t>
            </w:r>
          </w:p>
        </w:tc>
      </w:tr>
      <w:tr>
        <w:tc>
          <w:tcPr>
            <w:tcW w:type="dxa" w:w="0"/>
          </w:tcPr>
          <w:p>
            <w:r>
              <w:t>Failed job</w:t>
            </w:r>
          </w:p>
        </w:tc>
        <w:tc>
          <w:tcPr>
            <w:tcW w:type="dxa" w:w="0"/>
          </w:tcPr>
          <w:p>
            <w:r>
              <w:rPr>
                <w:b/>
              </w:rPr>
              <w:t>Retry</w:t>
            </w:r>
            <w:r>
              <w:t xml:space="preserve"> + </w:t>
            </w:r>
            <w:r>
              <w:rPr>
                <w:b/>
              </w:rPr>
              <w:t>Copy error id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12.2 Errors</w:t>
      </w:r>
    </w:p>
    <w:p>
      <w:pPr>
        <w:pStyle w:val="Heading3"/>
      </w:pPr>
    </w:p>
    <w:p>
      <w:pPr>
        <w:pStyle w:val="ListBullet"/>
      </w:pPr>
      <w:r>
        <w:rPr>
          <w:b/>
        </w:rPr>
        <w:t>User-facing:</w:t>
      </w:r>
      <w:r>
        <w:t xml:space="preserve"> short sentence + </w:t>
      </w:r>
      <w:r>
        <w:rPr>
          <w:b/>
        </w:rPr>
        <w:t>what to do next</w:t>
      </w:r>
      <w:r>
        <w:t>.</w:t>
      </w:r>
    </w:p>
    <w:p>
      <w:pPr>
        <w:pStyle w:val="ListBullet"/>
      </w:pPr>
      <w:r>
        <w:rPr>
          <w:b/>
        </w:rPr>
        <w:t>Permissions:</w:t>
      </w:r>
      <w:r>
        <w:t xml:space="preserve"> </w:t>
      </w:r>
      <w:r>
        <w:rPr>
          <w:b/>
        </w:rPr>
        <w:t>“You don’t have permission”</w:t>
      </w:r>
      <w:r>
        <w:t xml:space="preserve"> + </w:t>
      </w:r>
      <w:r>
        <w:rPr>
          <w:b/>
        </w:rPr>
        <w:t>Request access</w:t>
      </w:r>
      <w:r>
        <w:t xml:space="preserve"> (future) or </w:t>
      </w:r>
      <w:r>
        <w:rPr>
          <w:b/>
        </w:rPr>
        <w:t>contact admin</w:t>
      </w:r>
      <w:r>
        <w:t>.</w:t>
      </w:r>
    </w:p>
    <w:p>
      <w:pPr>
        <w:pStyle w:val="Heading3"/>
      </w:pPr>
      <w:r>
        <w:t>12.3 Empty states</w:t>
      </w:r>
    </w:p>
    <w:p>
      <w:pPr>
        <w:pStyle w:val="ListBullet"/>
      </w:pPr>
      <w:r>
        <w:rPr>
          <w:b/>
        </w:rPr>
        <w:t>No artifacts yet:</w:t>
      </w:r>
      <w:r>
        <w:t xml:space="preserve"> explain </w:t>
      </w:r>
      <w:r>
        <w:rPr>
          <w:b/>
        </w:rPr>
        <w:t>what will appear</w:t>
      </w:r>
      <w:r>
        <w:t xml:space="preserve"> after next step.</w:t>
      </w:r>
    </w:p>
    <w:p>
      <w:pPr>
        <w:pStyle w:val="ListBullet"/>
      </w:pPr>
      <w:r>
        <w:rPr>
          <w:b/>
        </w:rPr>
        <w:t>No messages:</w:t>
      </w:r>
      <w:r>
        <w:t xml:space="preserve"> </w:t>
      </w:r>
      <w:r>
        <w:rPr>
          <w:b/>
        </w:rPr>
        <w:t>John</w:t>
      </w:r>
      <w:r>
        <w:t xml:space="preserve"> starter prompt auto-inserted (don’t show blank void).</w:t>
      </w:r>
    </w:p>
    <w:p>
      <w:pPr>
        <w:pStyle w:val="Heading3"/>
      </w:pPr>
      <w:r>
        <w:t>12.4 Forms &amp; destructive actions</w:t>
      </w:r>
    </w:p>
    <w:p>
      <w:pPr>
        <w:pStyle w:val="ListBullet"/>
      </w:pPr>
      <w:r>
        <w:rPr>
          <w:b/>
        </w:rPr>
        <w:t>Override / delete workspace:</w:t>
      </w:r>
      <w:r>
        <w:t xml:space="preserve"> type-to-confirm or strong modal; </w:t>
      </w:r>
      <w:r>
        <w:rPr>
          <w:b/>
        </w:rPr>
        <w:t>audit</w:t>
      </w:r>
      <w:r>
        <w:t xml:space="preserve"> copy.</w:t>
      </w:r>
    </w:p>
    <w:p>
      <w:pPr>
        <w:pStyle w:val="Heading3"/>
      </w:pPr>
      <w:r>
        <w:t>12.5 Multi-user (enterprise)</w:t>
      </w:r>
    </w:p>
    <w:p>
      <w:pPr>
        <w:pStyle w:val="ListBullet"/>
      </w:pPr>
      <w:r>
        <w:rPr>
          <w:b/>
        </w:rPr>
        <w:t>Optimistic UI</w:t>
      </w:r>
      <w:r>
        <w:t xml:space="preserve"> with </w:t>
      </w:r>
      <w:r>
        <w:rPr>
          <w:b/>
        </w:rPr>
        <w:t>conflict detection</w:t>
      </w:r>
      <w:r>
        <w:t xml:space="preserve"> (NFR-R2): if server rejects, </w:t>
      </w:r>
      <w:r>
        <w:rPr>
          <w:b/>
        </w:rPr>
        <w:t>Refresh</w:t>
      </w:r>
      <w:r>
        <w:t xml:space="preserve"> banner and </w:t>
      </w:r>
      <w:r>
        <w:rPr>
          <w:b/>
        </w:rPr>
        <w:t>diff</w:t>
      </w:r>
      <w:r>
        <w:t xml:space="preserve"> summary (exact copy TBD with eng).</w:t>
      </w:r>
    </w:p>
    <w:p>
      <w:pPr>
        <w:pStyle w:val="Heading2"/>
      </w:pPr>
      <w:r>
        <w:t>13. Responsive &amp; breakpoints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0"/>
          </w:tcPr>
          <w:p>
            <w:r>
              <w:t>Breakpoint</w:t>
            </w:r>
          </w:p>
        </w:tc>
        <w:tc>
          <w:tcPr>
            <w:tcW w:type="dxa" w:w="0"/>
          </w:tcPr>
          <w:p>
            <w:r>
              <w:t>Layout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≥ 1280px</w:t>
            </w:r>
          </w:p>
        </w:tc>
        <w:tc>
          <w:tcPr>
            <w:tcW w:type="dxa" w:w="0"/>
          </w:tcPr>
          <w:p>
            <w:r>
              <w:t>Full three-region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1024–1279px</w:t>
            </w:r>
          </w:p>
        </w:tc>
        <w:tc>
          <w:tcPr>
            <w:tcW w:type="dxa" w:w="0"/>
          </w:tcPr>
          <w:p>
            <w:r>
              <w:t>Narrower artifact column; rail icons + labels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768–1023px</w:t>
            </w:r>
          </w:p>
        </w:tc>
        <w:tc>
          <w:tcPr>
            <w:tcW w:type="dxa" w:w="0"/>
          </w:tcPr>
          <w:p>
            <w:r>
              <w:rPr>
                <w:b/>
              </w:rPr>
              <w:t>Pipeline</w:t>
            </w:r>
            <w:r>
              <w:t xml:space="preserve"> + </w:t>
            </w:r>
            <w:r>
              <w:rPr>
                <w:b/>
              </w:rPr>
              <w:t>Artifacts</w:t>
            </w:r>
            <w:r>
              <w:t xml:space="preserve"> as </w:t>
            </w:r>
            <w:r>
              <w:rPr>
                <w:b/>
              </w:rPr>
              <w:t>tabs</w:t>
            </w:r>
            <w:r>
              <w:t xml:space="preserve"> or </w:t>
            </w:r>
            <w:r>
              <w:rPr>
                <w:b/>
              </w:rPr>
              <w:t>drawers</w:t>
            </w:r>
            <w:r>
              <w:t>; team room full width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&lt; 768</w:t>
            </w:r>
          </w:p>
        </w:tc>
        <w:tc>
          <w:tcPr>
            <w:tcW w:type="dxa" w:w="0"/>
          </w:tcPr>
          <w:p>
            <w:r>
              <w:rPr>
                <w:b/>
              </w:rPr>
              <w:t>Usable</w:t>
            </w:r>
            <w:r>
              <w:t xml:space="preserve"> for review/read; </w:t>
            </w:r>
            <w:r>
              <w:rPr>
                <w:b/>
              </w:rPr>
              <w:t>creation</w:t>
            </w:r>
            <w:r>
              <w:t xml:space="preserve"> flows </w:t>
            </w:r>
            <w:r>
              <w:rPr>
                <w:b/>
              </w:rPr>
              <w:t>discouraged</w:t>
            </w:r>
            <w:r>
              <w:t xml:space="preserve"> with banner “For best experience use tablet+” (MVP acceptable per web-first)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14. Accessibility (NFR-A1–A2)</w:t>
      </w:r>
    </w:p>
    <w:p>
      <w:pPr>
        <w:pStyle w:val="Heading2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0"/>
          </w:tcPr>
          <w:p>
            <w:r>
              <w:t>Requirement</w:t>
            </w:r>
          </w:p>
        </w:tc>
        <w:tc>
          <w:tcPr>
            <w:tcW w:type="dxa" w:w="0"/>
          </w:tcPr>
          <w:p>
            <w:r>
              <w:t>Implementation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WCAG 2.1 AA</w:t>
            </w:r>
          </w:p>
        </w:tc>
        <w:tc>
          <w:tcPr>
            <w:tcW w:type="dxa" w:w="0"/>
          </w:tcPr>
          <w:p>
            <w:r>
              <w:t xml:space="preserve">Color contrast for default theme; </w:t>
            </w:r>
            <w:r>
              <w:rPr>
                <w:b/>
              </w:rPr>
              <w:t>focus visible</w:t>
            </w:r>
            <w:r>
              <w:t xml:space="preserve"> on all interactive elements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Keyboard</w:t>
            </w:r>
          </w:p>
        </w:tc>
        <w:tc>
          <w:tcPr>
            <w:tcW w:type="dxa" w:w="0"/>
          </w:tcPr>
          <w:p>
            <w:r>
              <w:rPr>
                <w:b/>
              </w:rPr>
              <w:t>Composer</w:t>
            </w:r>
            <w:r>
              <w:t xml:space="preserve"> focus on “New session”; </w:t>
            </w:r>
            <w:r>
              <w:rPr>
                <w:b/>
              </w:rPr>
              <w:t>Esc</w:t>
            </w:r>
            <w:r>
              <w:t xml:space="preserve"> closes modals; </w:t>
            </w:r>
            <w:r>
              <w:rPr>
                <w:b/>
              </w:rPr>
              <w:t>⌘K</w:t>
            </w:r>
            <w:r>
              <w:t xml:space="preserve"> palette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Screen readers</w:t>
            </w:r>
          </w:p>
        </w:tc>
        <w:tc>
          <w:tcPr>
            <w:tcW w:type="dxa" w:w="0"/>
          </w:tcPr>
          <w:p>
            <w:r>
              <w:rPr>
                <w:b/>
              </w:rPr>
              <w:t>Live region</w:t>
            </w:r>
            <w:r>
              <w:t xml:space="preserve"> for </w:t>
            </w:r>
            <w:r>
              <w:rPr>
                <w:b/>
              </w:rPr>
              <w:t>streaming</w:t>
            </w:r>
            <w:r>
              <w:t xml:space="preserve"> summary (not every token); agent messages as </w:t>
            </w:r>
            <w:r>
              <w:rPr>
                <w:b/>
              </w:rPr>
              <w:t>articles</w:t>
            </w:r>
            <w:r>
              <w:t xml:space="preserve"> with </w:t>
            </w:r>
            <w:r>
              <w:rPr>
                <w:b/>
              </w:rPr>
              <w:t>labelled-by</w:t>
            </w:r>
            <w:r>
              <w:t xml:space="preserve"> role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Reduced motion</w:t>
            </w:r>
          </w:p>
        </w:tc>
        <w:tc>
          <w:tcPr>
            <w:tcW w:type="dxa" w:w="0"/>
          </w:tcPr>
          <w:p>
            <w:r>
              <w:t xml:space="preserve">Honor </w:t>
            </w:r>
            <w:r>
              <w:rPr>
                <w:b/>
              </w:rPr>
              <w:t>prefers-reduced-motion</w:t>
            </w:r>
            <w:r>
              <w:t xml:space="preserve">; </w:t>
            </w:r>
            <w:r>
              <w:rPr>
                <w:b/>
              </w:rPr>
              <w:t>Luca</w:t>
            </w:r>
            <w:r>
              <w:t xml:space="preserve"> specs include </w:t>
            </w:r>
            <w:r>
              <w:rPr>
                <w:b/>
              </w:rPr>
              <w:t>non-animated</w:t>
            </w:r>
            <w:r>
              <w:t xml:space="preserve"> alternative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15. Traceability (FR / NFR)</w:t>
      </w:r>
    </w:p>
    <w:p>
      <w:pPr>
        <w:pStyle w:val="Heading2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0"/>
          </w:tcPr>
          <w:p>
            <w:r>
              <w:t>UX area</w:t>
            </w:r>
          </w:p>
        </w:tc>
        <w:tc>
          <w:tcPr>
            <w:tcW w:type="dxa" w:w="0"/>
          </w:tcPr>
          <w:p>
            <w:r>
              <w:t>FRs</w:t>
            </w:r>
          </w:p>
        </w:tc>
      </w:tr>
      <w:tr>
        <w:tc>
          <w:tcPr>
            <w:tcW w:type="dxa" w:w="0"/>
          </w:tcPr>
          <w:p>
            <w:r>
              <w:t>Team room &amp; agents</w:t>
            </w:r>
          </w:p>
        </w:tc>
        <w:tc>
          <w:tcPr>
            <w:tcW w:type="dxa" w:w="0"/>
          </w:tcPr>
          <w:p>
            <w:r>
              <w:t>FR7–FR12, FR8</w:t>
            </w:r>
          </w:p>
        </w:tc>
      </w:tr>
      <w:tr>
        <w:tc>
          <w:tcPr>
            <w:tcW w:type="dxa" w:w="0"/>
          </w:tcPr>
          <w:p>
            <w:r>
              <w:t>Artifacts &amp; navigation</w:t>
            </w:r>
          </w:p>
        </w:tc>
        <w:tc>
          <w:tcPr>
            <w:tcW w:type="dxa" w:w="0"/>
          </w:tcPr>
          <w:p>
            <w:r>
              <w:t>FR9, FR32</w:t>
            </w:r>
          </w:p>
        </w:tc>
      </w:tr>
      <w:tr>
        <w:tc>
          <w:tcPr>
            <w:tcW w:type="dxa" w:w="0"/>
          </w:tcPr>
          <w:p>
            <w:r>
              <w:t>Checkpoints</w:t>
            </w:r>
          </w:p>
        </w:tc>
        <w:tc>
          <w:tcPr>
            <w:tcW w:type="dxa" w:w="0"/>
          </w:tcPr>
          <w:p>
            <w:r>
              <w:t>FR13</w:t>
            </w:r>
          </w:p>
        </w:tc>
      </w:tr>
      <w:tr>
        <w:tc>
          <w:tcPr>
            <w:tcW w:type="dxa" w:w="0"/>
          </w:tcPr>
          <w:p>
            <w:r>
              <w:t>Ideation → Figma prompt</w:t>
            </w:r>
          </w:p>
        </w:tc>
        <w:tc>
          <w:tcPr>
            <w:tcW w:type="dxa" w:w="0"/>
          </w:tcPr>
          <w:p>
            <w:r>
              <w:t>FR14–FR15</w:t>
            </w:r>
          </w:p>
        </w:tc>
      </w:tr>
      <w:tr>
        <w:tc>
          <w:tcPr>
            <w:tcW w:type="dxa" w:w="0"/>
          </w:tcPr>
          <w:p>
            <w:r>
              <w:t>Organize / filter UI</w:t>
            </w:r>
          </w:p>
        </w:tc>
        <w:tc>
          <w:tcPr>
            <w:tcW w:type="dxa" w:w="0"/>
          </w:tcPr>
          <w:p>
            <w:r>
              <w:t>FR19–FR25</w:t>
            </w:r>
          </w:p>
        </w:tc>
      </w:tr>
      <w:tr>
        <w:tc>
          <w:tcPr>
            <w:tcW w:type="dxa" w:w="0"/>
          </w:tcPr>
          <w:p>
            <w:r>
              <w:t>PRD / exports</w:t>
            </w:r>
          </w:p>
        </w:tc>
        <w:tc>
          <w:tcPr>
            <w:tcW w:type="dxa" w:w="0"/>
          </w:tcPr>
          <w:p>
            <w:r>
              <w:t>FR26</w:t>
            </w:r>
          </w:p>
        </w:tc>
      </w:tr>
      <w:tr>
        <w:tc>
          <w:tcPr>
            <w:tcW w:type="dxa" w:w="0"/>
          </w:tcPr>
          <w:p>
            <w:r>
              <w:t>Board / stories</w:t>
            </w:r>
          </w:p>
        </w:tc>
        <w:tc>
          <w:tcPr>
            <w:tcW w:type="dxa" w:w="0"/>
          </w:tcPr>
          <w:p>
            <w:r>
              <w:t>FR33–FR36</w:t>
            </w:r>
          </w:p>
        </w:tc>
      </w:tr>
      <w:tr>
        <w:tc>
          <w:tcPr>
            <w:tcW w:type="dxa" w:w="0"/>
          </w:tcPr>
          <w:p>
            <w:r>
              <w:t>QA / security / ship</w:t>
            </w:r>
          </w:p>
        </w:tc>
        <w:tc>
          <w:tcPr>
            <w:tcW w:type="dxa" w:w="0"/>
          </w:tcPr>
          <w:p>
            <w:r>
              <w:t>FR38–FR41</w:t>
            </w:r>
          </w:p>
        </w:tc>
      </w:tr>
      <w:tr>
        <w:tc>
          <w:tcPr>
            <w:tcW w:type="dxa" w:w="0"/>
          </w:tcPr>
          <w:p>
            <w:r>
              <w:t>Admin</w:t>
            </w:r>
          </w:p>
        </w:tc>
        <w:tc>
          <w:tcPr>
            <w:tcW w:type="dxa" w:w="0"/>
          </w:tcPr>
          <w:p>
            <w:r>
              <w:t>FR42–FR45</w:t>
            </w:r>
          </w:p>
        </w:tc>
      </w:tr>
      <w:tr>
        <w:tc>
          <w:tcPr>
            <w:tcW w:type="dxa" w:w="0"/>
          </w:tcPr>
          <w:p>
            <w:r>
              <w:t>Performance UX</w:t>
            </w:r>
          </w:p>
        </w:tc>
        <w:tc>
          <w:tcPr>
            <w:tcW w:type="dxa" w:w="0"/>
          </w:tcPr>
          <w:p>
            <w:r>
              <w:t>NFR-P1–P4</w:t>
            </w:r>
          </w:p>
        </w:tc>
      </w:tr>
      <w:tr>
        <w:tc>
          <w:tcPr>
            <w:tcW w:type="dxa" w:w="0"/>
          </w:tcPr>
          <w:p>
            <w:r>
              <w:t>A11y / motion</w:t>
            </w:r>
          </w:p>
        </w:tc>
        <w:tc>
          <w:tcPr>
            <w:tcW w:type="dxa" w:w="0"/>
          </w:tcPr>
          <w:p>
            <w:r>
              <w:t>NFR-A1–A2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Full methodology rail + pillars + education</w:t>
            </w:r>
          </w:p>
        </w:tc>
        <w:tc>
          <w:tcPr>
            <w:tcW w:type="dxa" w:w="0"/>
          </w:tcPr>
          <w:p>
            <w:r>
              <w:t>FR7–FR13, FR21–FR25, UX-DR12–UX-DR14 (§4.2.1–§4.2.2)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Multi-concept + external tab carry-back</w:t>
            </w:r>
          </w:p>
        </w:tc>
        <w:tc>
          <w:tcPr>
            <w:tcW w:type="dxa" w:w="0"/>
          </w:tcPr>
          <w:p>
            <w:r>
              <w:t xml:space="preserve">FR46, UX-DR15, </w:t>
            </w:r>
            <w:r>
              <w:rPr>
                <w:b/>
              </w:rPr>
              <w:t>UX-DR16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2b Generated Concepts + 2c handoff bundle</w:t>
            </w:r>
          </w:p>
        </w:tc>
        <w:tc>
          <w:tcPr>
            <w:tcW w:type="dxa" w:w="0"/>
          </w:tcPr>
          <w:p>
            <w:r>
              <w:t xml:space="preserve">FR14–FR20, </w:t>
            </w:r>
            <w:r>
              <w:rPr>
                <w:b/>
              </w:rPr>
              <w:t>UX-DR16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Step 3 mode selection + release allocation</w:t>
            </w:r>
          </w:p>
        </w:tc>
        <w:tc>
          <w:tcPr>
            <w:tcW w:type="dxa" w:w="0"/>
          </w:tcPr>
          <w:p>
            <w:r>
              <w:t>FR21, FR25a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Step 13 Portfolio Document</w:t>
            </w:r>
          </w:p>
        </w:tc>
        <w:tc>
          <w:tcPr>
            <w:tcW w:type="dxa" w:w="0"/>
          </w:tcPr>
          <w:p>
            <w:r>
              <w:t>FR47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  <w:r>
        <w:rPr>
          <w:b/>
        </w:rPr>
        <w:t>UX-DR12:</w:t>
      </w:r>
      <w:r>
        <w:t xml:space="preserve"> </w:t>
      </w:r>
      <w:r>
        <w:rPr>
          <w:b/>
        </w:rPr>
        <w:t>Full</w:t>
      </w:r>
      <w:r>
        <w:t xml:space="preserve"> </w:t>
      </w:r>
      <w:r>
        <w:rPr>
          <w:rFonts w:ascii="Mono" w:hAnsi="Mono"/>
        </w:rPr>
        <w:t>quorumPipeline</w:t>
      </w:r>
      <w:r>
        <w:t xml:space="preserve"> visible in left rail (canonical names); </w:t>
      </w:r>
      <w:r>
        <w:rPr>
          <w:b/>
        </w:rPr>
        <w:t>step 3</w:t>
      </w:r>
      <w:r>
        <w:t xml:space="preserve"> nests </w:t>
      </w:r>
      <w:r>
        <w:rPr>
          <w:b/>
        </w:rPr>
        <w:t>D→F→V</w:t>
      </w:r>
      <w:r>
        <w:t xml:space="preserve">; </w:t>
      </w:r>
      <w:r>
        <w:rPr>
          <w:b/>
        </w:rPr>
        <w:t>no</w:t>
      </w:r>
      <w:r>
        <w:t xml:space="preserve"> invented top-level steps (“Filter”, “Conflict resolution”, “Sync”) </w:t>
      </w:r>
      <w:r>
        <w:rPr>
          <w:b/>
        </w:rPr>
        <w:t>as methodology</w:t>
      </w:r>
      <w:r>
        <w:t>.</w:t>
      </w:r>
    </w:p>
    <w:p>
      <w:r>
        <w:rPr>
          <w:b/>
        </w:rPr>
        <w:t>UX-DR13:</w:t>
      </w:r>
      <w:r>
        <w:t xml:space="preserve"> </w:t>
      </w:r>
      <w:r>
        <w:rPr>
          <w:b/>
        </w:rPr>
        <w:t>“Why these pillars?”</w:t>
      </w:r>
      <w:r>
        <w:t xml:space="preserve"> and per-pillar education; optional first-run banner when entering step 3.</w:t>
      </w:r>
    </w:p>
    <w:p>
      <w:r>
        <w:rPr>
          <w:b/>
        </w:rPr>
        <w:t>UX-DR14:</w:t>
      </w:r>
      <w:r>
        <w:t xml:space="preserve"> Long rail: scroll, </w:t>
      </w:r>
      <w:r>
        <w:rPr>
          <w:b/>
        </w:rPr>
        <w:t>sticky current step</w:t>
      </w:r>
      <w:r>
        <w:t xml:space="preserve">, and/or </w:t>
      </w:r>
      <w:r>
        <w:rPr>
          <w:b/>
        </w:rPr>
        <w:t>grouped collapsible sections</w:t>
      </w:r>
      <w:r>
        <w:t xml:space="preserve"> that still </w:t>
      </w:r>
      <w:r>
        <w:rPr>
          <w:b/>
        </w:rPr>
        <w:t>enumerate every PRD step</w:t>
      </w:r>
      <w:r>
        <w:t xml:space="preserve"> when expanded (§4.2.1a).</w:t>
      </w:r>
    </w:p>
    <w:p>
      <w:r>
        <w:rPr>
          <w:b/>
        </w:rPr>
        <w:t>UX-DR15 (FR46):</w:t>
      </w:r>
      <w:r>
        <w:t xml:space="preserve"> Step </w:t>
      </w:r>
      <w:r>
        <w:rPr>
          <w:b/>
        </w:rPr>
        <w:t>1</w:t>
      </w:r>
      <w:r>
        <w:t xml:space="preserve"> handoff: </w:t>
      </w:r>
      <w:r>
        <w:rPr>
          <w:b/>
        </w:rPr>
        <w:t>multiple concept direction cards</w:t>
      </w:r>
      <w:r>
        <w:t xml:space="preserve"> with </w:t>
      </w:r>
      <w:r>
        <w:rPr>
          <w:b/>
        </w:rPr>
        <w:t>Open externally (new tab)</w:t>
      </w:r>
      <w:r>
        <w:t xml:space="preserve"> and </w:t>
      </w:r>
      <w:r>
        <w:rPr>
          <w:b/>
        </w:rPr>
        <w:t>Reconnect / attach result</w:t>
      </w:r>
      <w:r>
        <w:t>; in-progress state while iterating elsewhere; no data loss when switching windows.</w:t>
      </w:r>
    </w:p>
    <w:p>
      <w:r>
        <w:rPr>
          <w:b/>
        </w:rPr>
        <w:t>UX-DR16 (FR46, 2b→2c→3):</w:t>
      </w:r>
      <w:r>
        <w:t xml:space="preserve"> </w:t>
      </w:r>
      <w:r>
        <w:rPr>
          <w:b/>
        </w:rPr>
        <w:t>Generated Concepts</w:t>
      </w:r>
      <w:r>
        <w:t xml:space="preserve"> surface: </w:t>
      </w:r>
      <w:r>
        <w:rPr>
          <w:b/>
        </w:rPr>
        <w:t>scroll</w:t>
      </w:r>
      <w:r>
        <w:t xml:space="preserve"> variations → </w:t>
      </w:r>
      <w:r>
        <w:rPr>
          <w:b/>
        </w:rPr>
        <w:t>select</w:t>
      </w:r>
      <w:r>
        <w:t xml:space="preserve"> baseline → </w:t>
      </w:r>
      <w:r>
        <w:rPr>
          <w:b/>
        </w:rPr>
        <w:t>Refine</w:t>
      </w:r>
      <w:r>
        <w:t xml:space="preserve"> (NL + </w:t>
      </w:r>
      <w:r>
        <w:rPr>
          <w:b/>
        </w:rPr>
        <w:t>Breakout window</w:t>
      </w:r>
      <w:r>
        <w:t xml:space="preserve"> + carry-back). </w:t>
      </w:r>
      <w:r>
        <w:rPr>
          <w:b/>
        </w:rPr>
        <w:t>Organize</w:t>
      </w:r>
      <w:r>
        <w:t xml:space="preserve"> and </w:t>
      </w:r>
      <w:r>
        <w:rPr>
          <w:b/>
        </w:rPr>
        <w:t>three-pillar</w:t>
      </w:r>
      <w:r>
        <w:t xml:space="preserve"> views keep </w:t>
      </w:r>
      <w:r>
        <w:rPr>
          <w:b/>
        </w:rPr>
        <w:t>initial designs</w:t>
      </w:r>
      <w:r>
        <w:t xml:space="preserve">, </w:t>
      </w:r>
      <w:r>
        <w:rPr>
          <w:b/>
        </w:rPr>
        <w:t>concept labels</w:t>
      </w:r>
      <w:r>
        <w:t xml:space="preserve">, and </w:t>
      </w:r>
      <w:r>
        <w:rPr>
          <w:b/>
        </w:rPr>
        <w:t>core needs</w:t>
      </w:r>
      <w:r>
        <w:t xml:space="preserve"> visible or one click away so feature collaboration stays tethered to vision.</w:t>
      </w:r>
    </w:p>
    <w:p>
      <w:pPr>
        <w:pStyle w:val="Heading2"/>
      </w:pPr>
      <w:r>
        <w:t>16. Handoff checklist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0"/>
          </w:tcPr>
          <w:p>
            <w:r>
              <w:t>To</w:t>
            </w:r>
          </w:p>
        </w:tc>
        <w:tc>
          <w:tcPr>
            <w:tcW w:type="dxa" w:w="0"/>
          </w:tcPr>
          <w:p>
            <w:r>
              <w:t>Deliverable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Kinsley</w:t>
            </w:r>
          </w:p>
        </w:tc>
        <w:tc>
          <w:tcPr>
            <w:tcW w:type="dxa" w:w="0"/>
          </w:tcPr>
          <w:p>
            <w:r>
              <w:t xml:space="preserve">This spec + </w:t>
            </w:r>
            <w:r>
              <w:rPr>
                <w:b/>
              </w:rPr>
              <w:t>Figma</w:t>
            </w:r>
            <w:r>
              <w:t xml:space="preserve"> frames for </w:t>
            </w:r>
            <w:r>
              <w:rPr>
                <w:b/>
              </w:rPr>
              <w:t>default theme</w:t>
            </w:r>
            <w:r>
              <w:t xml:space="preserve"> + </w:t>
            </w:r>
            <w:r>
              <w:rPr>
                <w:b/>
              </w:rPr>
              <w:t>component inventory</w:t>
            </w:r>
            <w:r>
              <w:t xml:space="preserve">; screen specs </w:t>
            </w:r>
            <w:r>
              <w:rPr>
                <w:rFonts w:ascii="Mono" w:hAnsi="Mono"/>
                <w:b/>
              </w:rPr>
              <w:t>ux-screen-spec-step-2b-generated-concepts.md</w:t>
            </w:r>
            <w:r>
              <w:t xml:space="preserve"> and </w:t>
            </w:r>
            <w:r>
              <w:rPr>
                <w:rFonts w:ascii="Mono" w:hAnsi="Mono"/>
                <w:b/>
              </w:rPr>
              <w:t>ux-screen-spec-step-2c-organize.md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Luca</w:t>
            </w:r>
          </w:p>
        </w:tc>
        <w:tc>
          <w:tcPr>
            <w:tcW w:type="dxa" w:w="0"/>
          </w:tcPr>
          <w:p>
            <w:r>
              <w:rPr>
                <w:b/>
              </w:rPr>
              <w:t>Motion brief</w:t>
            </w:r>
            <w:r>
              <w:t xml:space="preserve"> per screen after 5.25; reference </w:t>
            </w:r>
            <w:r>
              <w:rPr>
                <w:b/>
              </w:rPr>
              <w:t>§8.4</w:t>
            </w:r>
            <w:r>
              <w:t xml:space="preserve"> defaults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Jaymes</w:t>
            </w:r>
          </w:p>
        </w:tc>
        <w:tc>
          <w:tcPr>
            <w:tcW w:type="dxa" w:w="0"/>
          </w:tcPr>
          <w:p>
            <w:r>
              <w:rPr>
                <w:b/>
              </w:rPr>
              <w:t>Component list §11</w:t>
            </w:r>
            <w:r>
              <w:t xml:space="preserve">, </w:t>
            </w:r>
            <w:r>
              <w:rPr>
                <w:b/>
              </w:rPr>
              <w:t>tokens</w:t>
            </w:r>
            <w:r>
              <w:t xml:space="preserve"> in </w:t>
            </w:r>
            <w:r>
              <w:rPr>
                <w:rFonts w:ascii="Mono" w:hAnsi="Mono"/>
              </w:rPr>
              <w:t>ux-color-themes.html</w:t>
            </w:r>
            <w:r>
              <w:t xml:space="preserve">, </w:t>
            </w:r>
            <w:r>
              <w:rPr>
                <w:b/>
              </w:rPr>
              <w:t>layout §4.2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Winston / Damien</w:t>
            </w:r>
          </w:p>
        </w:tc>
        <w:tc>
          <w:tcPr>
            <w:tcW w:type="dxa" w:w="0"/>
          </w:tcPr>
          <w:p>
            <w:r>
              <w:rPr>
                <w:b/>
              </w:rPr>
              <w:t>API/UI boundaries</w:t>
            </w:r>
            <w:r>
              <w:t>: job status, streaming, RBAC disabled states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17. Next steps</w:t>
      </w:r>
    </w:p>
    <w:p>
      <w:pPr>
        <w:pStyle w:val="Heading2"/>
      </w:pPr>
    </w:p>
    <w:p>
      <w:pPr>
        <w:pStyle w:val="ListNumber"/>
      </w:pPr>
      <w:r>
        <w:rPr>
          <w:b/>
        </w:rPr>
        <w:t>Low-fi wireframes</w:t>
      </w:r>
      <w:r>
        <w:t xml:space="preserve"> in Figma for </w:t>
      </w:r>
      <w:r>
        <w:rPr>
          <w:b/>
        </w:rPr>
        <w:t>three-region</w:t>
      </w:r>
      <w:r>
        <w:t xml:space="preserve"> shell + </w:t>
      </w:r>
      <w:r>
        <w:rPr>
          <w:b/>
        </w:rPr>
        <w:t>filter</w:t>
      </w:r>
      <w:r>
        <w:t xml:space="preserve"> + </w:t>
      </w:r>
      <w:r>
        <w:rPr>
          <w:b/>
        </w:rPr>
        <w:t>story detail</w:t>
      </w:r>
      <w:r>
        <w:t>.</w:t>
      </w:r>
    </w:p>
    <w:p>
      <w:pPr>
        <w:pStyle w:val="ListNumber"/>
      </w:pPr>
      <w:r>
        <w:rPr>
          <w:b/>
        </w:rPr>
        <w:t>Epics &amp; stories</w:t>
      </w:r>
      <w:r>
        <w:t xml:space="preserve"> (</w:t>
      </w:r>
      <w:r>
        <w:rPr>
          <w:rFonts w:ascii="Mono" w:hAnsi="Mono"/>
        </w:rPr>
        <w:t>bmad-create-epics-and-stories</w:t>
      </w:r>
      <w:r>
        <w:t>) with UX acceptance criteria.</w:t>
      </w:r>
    </w:p>
    <w:p>
      <w:pPr>
        <w:pStyle w:val="ListNumber"/>
      </w:pPr>
      <w:r>
        <w:rPr>
          <w:b/>
        </w:rPr>
        <w:t>Re-run</w:t>
      </w:r>
      <w:r>
        <w:t xml:space="preserve"> </w:t>
      </w:r>
      <w:r>
        <w:rPr>
          <w:rFonts w:ascii="Mono" w:hAnsi="Mono"/>
        </w:rPr>
        <w:t>bmad-check-implementation-readiness</w:t>
      </w:r>
      <w:r>
        <w:t>.</w:t>
      </w:r>
    </w:p>
    <w:p>
      <w:pPr>
        <w:pStyle w:val="ListNumber"/>
      </w:pPr>
      <w:r>
        <w:rPr>
          <w:b/>
        </w:rPr>
        <w:t>bmad-help</w:t>
      </w:r>
      <w:r>
        <w:t xml:space="preserve"> for workflow menu.</w:t>
      </w:r>
    </w:p>
    <w:p>
      <w:r>
        <w:rPr>
          <w:i/>
        </w:rPr>
        <w:t>This specification is the UX source of truth until superseded by sharded UX docs or Figma libraries linked from the workspace.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Quorum — UX Design Specification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