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Quorum - Epic Breakdown</w:t>
      </w:r>
    </w:p>
    <w:p>
      <w:r>
        <w:t>completeLast updated: 2026-04-23 2:07 PM (4w ago) Overview</w:t>
      </w:r>
    </w:p>
    <w:p>
      <w:pPr>
        <w:pStyle w:val="Heading2"/>
      </w:pPr>
    </w:p>
    <w:p>
      <w:r>
        <w:t xml:space="preserve">This document decomposes </w:t>
      </w:r>
      <w:r>
        <w:rPr>
          <w:b/>
        </w:rPr>
        <w:t>Quorum</w:t>
      </w:r>
      <w:r>
        <w:t xml:space="preserve"> (PRD FR1–FR46, NFRs, architecture, UX spec) into </w:t>
      </w:r>
      <w:r>
        <w:rPr>
          <w:b/>
        </w:rPr>
        <w:t>user-value epics</w:t>
      </w:r>
      <w:r>
        <w:t xml:space="preserve"> and </w:t>
      </w:r>
      <w:r>
        <w:rPr>
          <w:b/>
        </w:rPr>
        <w:t>implementable stories</w:t>
      </w:r>
      <w:r>
        <w:t xml:space="preserve"> with acceptance criteria. </w:t>
      </w:r>
      <w:r>
        <w:rPr>
          <w:b/>
        </w:rPr>
        <w:t>Figma wireframes</w:t>
      </w:r>
      <w:r>
        <w:t xml:space="preserve"> you created are </w:t>
      </w:r>
      <w:r>
        <w:rPr>
          <w:b/>
        </w:rPr>
        <w:t>implementation reference</w:t>
      </w:r>
      <w:r>
        <w:t>: link the file URL in stories and acceptance criteria where layout matters.</w:t>
      </w:r>
    </w:p>
    <w:p>
      <w:pPr>
        <w:pStyle w:val="Heading2"/>
      </w:pPr>
      <w:r>
        <w:t>Next steps</w:t>
      </w:r>
    </w:p>
    <w:p>
      <w:r>
        <w:t>Live from sprint status — the work that is actually moving right now.</w:t>
      </w:r>
    </w:p>
    <w:p>
      <w:r>
        <w:rPr>
          <w:b/>
        </w:rPr>
        <w:t>Most recent:</w:t>
      </w:r>
      <w:r>
        <w:t xml:space="preserve"> Story 1.5 scaffolded + flipped backlog → ready-for-dev 2026-05-17. Spec at 1-5-enforce-role-permissions-on-key-actions.md: centralized RBAC matrix (src/server/auth/rbac.ts), shared requireRole helper, refactor existing inline owner-checks, admin policy flip (admin can now invite + revoke per Story 1.4's locked deferral), new routes (DELETE invite, PATCH member role) with sole-owner + no-promote-to-owner guards, UX-DR10 disabled+tooltip pattern for non-owner UI, axe coverage extension to non-owner /w/&lt;id&gt; + members states, per-role server-route integration tests. 8 tasks. Story 1.3.2 still review (Task 5 OAuth + Task 9 real Stripe remain blocked). (2026-05-17)</w:t>
      </w:r>
    </w:p>
    <w:p>
      <w:r>
        <w:t>Epic 1 epic-1.htmlin-progressEpic 2 epic-2.htmlbacklogEpic 3 epic-3.htmlbacklogEpic 4 epic-4.htmlbacklogEpic 5 epic-5.htmlbacklogEpic 6 epic-6.htmlbacklogEpic 7 epic-7.htmlbacklogEpic 8 epic-8.htmlbacklogEpic 9 epic-9.htmlbacklogReady for dev 1</w:t>
      </w:r>
    </w:p>
    <w:p>
      <w:pPr>
        <w:pStyle w:val="Heading3"/>
      </w:pPr>
    </w:p>
    <w:p>
      <w:pPr>
        <w:pStyle w:val="ListBullet"/>
      </w:pPr>
      <w:r>
        <w:t>1.5Enforce role permissions on key actions #story-15-enforce-role-permissions-on-key-actionsready-for-dev</w:t>
      </w:r>
    </w:p>
    <w:p>
      <w:pPr>
        <w:pStyle w:val="Heading2"/>
      </w:pPr>
      <w:r>
        <w:t>Epic 1: Workspace and team access in-progress</w:t>
      </w:r>
    </w:p>
    <w:p>
      <w:r>
        <w:t xml:space="preserve">Users can create a workspace, sign in, invite others, and work within role boundaries with strict tenant isolation. </w:t>
      </w:r>
      <w:r>
        <w:rPr>
          <w:b/>
        </w:rPr>
        <w:t>Self sign-up</w:t>
      </w:r>
      <w:r>
        <w:t xml:space="preserve"> is supported: a new user picks a plan (Solo Free / Solo Pro / Team Starter / Team Business) at </w:t>
      </w:r>
      <w:r>
        <w:rPr>
          <w:rFonts w:ascii="Mono" w:hAnsi="Mono"/>
        </w:rPr>
        <w:t>/sign-up</w:t>
      </w:r>
      <w:r>
        <w:t xml:space="preserve"> and a workspace is provisioned on the chosen plan (Story 1.3.2). The first invitation issued by a Solo workspace </w:t>
      </w:r>
      <w:r>
        <w:rPr>
          <w:b/>
        </w:rPr>
        <w:t>auto-promotes</w:t>
      </w:r>
      <w:r>
        <w:t xml:space="preserve"> it to a Team plan.</w:t>
      </w:r>
    </w:p>
    <w:p>
      <w:r>
        <w:t>done</w:t>
        <w:t>Story 1.1: Application scaffold per architecture</w:t>
        <w:t xml:space="preserve"> </w:t>
        <w:t xml:space="preserve">As a </w:t>
      </w:r>
      <w:r>
        <w:rPr>
          <w:b/>
        </w:rPr>
        <w:t>developer</w:t>
      </w:r>
      <w:r>
        <w:t xml:space="preserve">, I want </w:t>
      </w:r>
      <w:r>
        <w:rPr>
          <w:b/>
        </w:rPr>
        <w:t>the Quorum web app initialized per architecture decisions</w:t>
      </w:r>
      <w:r>
        <w:t xml:space="preserve">, So that </w:t>
      </w:r>
      <w:r>
        <w:rPr>
          <w:b/>
        </w:rPr>
        <w:t>all subsequent stories build on a consistent stack</w:t>
      </w:r>
      <w:r>
        <w:t>.</w:t>
      </w:r>
    </w:p>
    <w:p>
      <w:r>
        <w:rPr>
          <w:b/>
        </w:rPr>
        <w:t>Maps to:</w:t>
      </w:r>
      <w:r>
        <w:t xml:space="preserve"> ARCH-1, ARCH-2 (schema shell), ARCH-3 (auth placeholder).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clean repository</w:t>
        <w:br/>
        <w:t xml:space="preserve"> </w:t>
      </w:r>
      <w:r>
        <w:rPr>
          <w:b/>
        </w:rPr>
        <w:t>When</w:t>
      </w:r>
      <w:r>
        <w:t xml:space="preserve"> the scaffold is applied per </w:t>
      </w:r>
      <w:r>
        <w:rPr>
          <w:rFonts w:ascii="Mono" w:hAnsi="Mono"/>
        </w:rPr>
        <w:t>architecture.md</w:t>
      </w:r>
      <w:r>
        <w:t xml:space="preserve"> </w:t>
      </w:r>
      <w:r>
        <w:rPr>
          <w:b/>
        </w:rPr>
        <w:t>Then</w:t>
      </w:r>
      <w:r>
        <w:t xml:space="preserve"> the app runs locally (</w:t>
      </w:r>
      <w:r>
        <w:rPr>
          <w:rFonts w:ascii="Mono" w:hAnsi="Mono"/>
        </w:rPr>
        <w:t>dev</w:t>
      </w:r>
      <w:r>
        <w:t xml:space="preserve"> server) with TypeScript, App Router, and Tailwind baseline</w:t>
        <w:br/>
        <w:t xml:space="preserve"> </w:t>
      </w:r>
      <w:r>
        <w:rPr>
          <w:b/>
        </w:rPr>
        <w:t>And</w:t>
      </w:r>
      <w:r>
        <w:t xml:space="preserve"> ESLint (or configured linter) passes on CI or </w:t>
      </w:r>
      <w:r>
        <w:rPr>
          <w:rFonts w:ascii="Mono" w:hAnsi="Mono"/>
        </w:rPr>
        <w:t>npm run lint</w:t>
      </w:r>
      <w:r>
        <w:t xml:space="preserve"> </w:t>
      </w:r>
      <w:r>
        <w:rPr>
          <w:b/>
        </w:rPr>
        <w:t>And</w:t>
      </w:r>
      <w:r>
        <w:t xml:space="preserve"> </w:t>
      </w:r>
      <w:r>
        <w:rPr>
          <w:rFonts w:ascii="Mono" w:hAnsi="Mono"/>
        </w:rPr>
        <w:t>DATABASE_URL</w:t>
      </w:r>
      <w:r>
        <w:t xml:space="preserve"> can point at Postgres with Prisma client generation succeeding</w:t>
      </w:r>
    </w:p>
    <w:p>
      <w:r>
        <w:t>done</w:t>
        <w:t>Story 1.2: Create and name a workspace</w:t>
        <w:t xml:space="preserve"> </w:t>
        <w:t xml:space="preserve">As a </w:t>
      </w:r>
      <w:r>
        <w:rPr>
          <w:b/>
        </w:rPr>
        <w:t>signed-in user</w:t>
      </w:r>
      <w:r>
        <w:t xml:space="preserve">, I want </w:t>
      </w:r>
      <w:r>
        <w:rPr>
          <w:b/>
        </w:rPr>
        <w:t>to create and name a workspace</w:t>
      </w:r>
      <w:r>
        <w:t xml:space="preserve">, So that </w:t>
      </w:r>
      <w:r>
        <w:rPr>
          <w:b/>
        </w:rPr>
        <w:t>I have an isolated place for my product effort</w:t>
      </w:r>
      <w:r>
        <w:t>.</w:t>
      </w:r>
    </w:p>
    <w:p>
      <w:r>
        <w:rPr>
          <w:b/>
        </w:rPr>
        <w:t>Maps to:</w:t>
      </w:r>
      <w:r>
        <w:t xml:space="preserve"> FR1, FR5 (initial row scoping).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an authenticated user</w:t>
        <w:br/>
        <w:t xml:space="preserve"> </w:t>
      </w:r>
      <w:r>
        <w:rPr>
          <w:b/>
        </w:rPr>
        <w:t>When</w:t>
      </w:r>
      <w:r>
        <w:t xml:space="preserve"> they submit a valid workspace name</w:t>
        <w:br/>
        <w:t xml:space="preserve"> </w:t>
      </w:r>
      <w:r>
        <w:rPr>
          <w:b/>
        </w:rPr>
        <w:t>Then</w:t>
      </w:r>
      <w:r>
        <w:t xml:space="preserve"> a workspace is created and they are redirected or focused into it</w:t>
        <w:br/>
        <w:t xml:space="preserve"> </w:t>
      </w:r>
      <w:r>
        <w:rPr>
          <w:b/>
        </w:rPr>
        <w:t>And</w:t>
      </w:r>
      <w:r>
        <w:t xml:space="preserve"> all new records created in-session are scoped with that </w:t>
      </w:r>
      <w:r>
        <w:rPr>
          <w:rFonts w:ascii="Mono" w:hAnsi="Mono"/>
        </w:rPr>
        <w:t>workspace_id</w:t>
      </w:r>
      <w:r>
        <w:t xml:space="preserve"> </w:t>
      </w:r>
      <w:r>
        <w:rPr>
          <w:b/>
        </w:rPr>
        <w:t>And</w:t>
      </w:r>
      <w:r>
        <w:t xml:space="preserve"> validation prevents empty names and handles duplicate name policy (document chosen policy in UI)</w:t>
      </w:r>
    </w:p>
    <w:p>
      <w:r>
        <w:t>done</w:t>
        <w:t>Story 1.3: Sign-in and workspace membership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authenticate and see workspaces I belong to</w:t>
      </w:r>
      <w:r>
        <w:t xml:space="preserve">, So that </w:t>
      </w:r>
      <w:r>
        <w:rPr>
          <w:b/>
        </w:rPr>
        <w:t>I can access my product work securely</w:t>
      </w:r>
      <w:r>
        <w:t>.</w:t>
      </w:r>
    </w:p>
    <w:p>
      <w:r>
        <w:rPr>
          <w:b/>
        </w:rPr>
        <w:t>Maps to:</w:t>
      </w:r>
      <w:r>
        <w:t xml:space="preserve"> FR2.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valid credentials (per chosen auth provider)</w:t>
        <w:br/>
        <w:t xml:space="preserve"> </w:t>
      </w:r>
      <w:r>
        <w:rPr>
          <w:b/>
        </w:rPr>
        <w:t>When</w:t>
      </w:r>
      <w:r>
        <w:t xml:space="preserve"> the user completes sign-in</w:t>
        <w:br/>
        <w:t xml:space="preserve"> </w:t>
      </w:r>
      <w:r>
        <w:rPr>
          <w:b/>
        </w:rPr>
        <w:t>Then</w:t>
      </w:r>
      <w:r>
        <w:t xml:space="preserve"> they land on a workspace list or last-used workspace</w:t>
        <w:br/>
        <w:t xml:space="preserve"> </w:t>
      </w:r>
      <w:r>
        <w:rPr>
          <w:b/>
        </w:rPr>
        <w:t>And</w:t>
      </w:r>
      <w:r>
        <w:t xml:space="preserve"> session handling follows NFR-S3 baseline (secure cookies/tokens, no secrets in client)</w:t>
      </w:r>
    </w:p>
    <w:p>
      <w:r>
        <w:t>done</w:t>
        <w:t>Story 1.4: Invite members and assign roles</w:t>
        <w:t xml:space="preserve"> </w:t>
        <w:t xml:space="preserve">As a </w:t>
      </w:r>
      <w:r>
        <w:rPr>
          <w:b/>
        </w:rPr>
        <w:t>workspace owner</w:t>
      </w:r>
      <w:r>
        <w:t xml:space="preserve">, I want </w:t>
      </w:r>
      <w:r>
        <w:rPr>
          <w:b/>
        </w:rPr>
        <w:t>to invite members and assign roles</w:t>
      </w:r>
      <w:r>
        <w:t xml:space="preserve">, So that </w:t>
      </w:r>
      <w:r>
        <w:rPr>
          <w:b/>
        </w:rPr>
        <w:t>my team can collaborate with appropriate permissions</w:t>
      </w:r>
      <w:r>
        <w:t>.</w:t>
      </w:r>
    </w:p>
    <w:p>
      <w:r>
        <w:rPr>
          <w:b/>
        </w:rPr>
        <w:t>Maps to:</w:t>
      </w:r>
      <w:r>
        <w:t xml:space="preserve"> FR3, FR4 (invitation acceptance flow).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user with owner (or delegated) permission</w:t>
        <w:br/>
        <w:t xml:space="preserve"> </w:t>
      </w:r>
      <w:r>
        <w:rPr>
          <w:b/>
        </w:rPr>
        <w:t>When</w:t>
      </w:r>
      <w:r>
        <w:t xml:space="preserve"> they invite by email and pick a role</w:t>
        <w:br/>
        <w:t xml:space="preserve"> </w:t>
      </w:r>
      <w:r>
        <w:rPr>
          <w:b/>
        </w:rPr>
        <w:t>Then</w:t>
      </w:r>
      <w:r>
        <w:t xml:space="preserve"> the invitee can accept and join with that role</w:t>
        <w:br/>
        <w:t xml:space="preserve"> </w:t>
      </w:r>
      <w:r>
        <w:rPr>
          <w:b/>
        </w:rPr>
        <w:t>And</w:t>
      </w:r>
      <w:r>
        <w:t xml:space="preserve"> role labels match RBAC matrix intent from PRD (owner/member/contributor/viewer as implemented)</w:t>
      </w:r>
    </w:p>
    <w:p>
      <w:r>
        <w:t>ready-for-dev</w:t>
        <w:t>Story 1.5: Enforce role permissions on key actions</w:t>
        <w:t xml:space="preserve"> </w:t>
        <w:t xml:space="preserve">As a </w:t>
      </w:r>
      <w:r>
        <w:rPr>
          <w:b/>
        </w:rPr>
        <w:t>workspace member</w:t>
      </w:r>
      <w:r>
        <w:t xml:space="preserve">, I want </w:t>
      </w:r>
      <w:r>
        <w:rPr>
          <w:b/>
        </w:rPr>
        <w:t>the UI and API to prevent actions outside my role</w:t>
      </w:r>
      <w:r>
        <w:t xml:space="preserve">, So that </w:t>
      </w:r>
      <w:r>
        <w:rPr>
          <w:b/>
        </w:rPr>
        <w:t>I cannot bypass governance</w:t>
      </w:r>
      <w:r>
        <w:t>.</w:t>
      </w:r>
    </w:p>
    <w:p>
      <w:r>
        <w:rPr>
          <w:b/>
        </w:rPr>
        <w:t>Maps to:</w:t>
      </w:r>
      <w:r>
        <w:t xml:space="preserve"> FR4.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users with different roles</w:t>
        <w:br/>
        <w:t xml:space="preserve"> </w:t>
      </w:r>
      <w:r>
        <w:rPr>
          <w:b/>
        </w:rPr>
        <w:t>When</w:t>
      </w:r>
      <w:r>
        <w:t xml:space="preserve"> a viewer attempts a mutating action (e.g. override filter, change billing)</w:t>
        <w:br/>
        <w:t xml:space="preserve"> </w:t>
      </w:r>
      <w:r>
        <w:rPr>
          <w:b/>
        </w:rPr>
        <w:t>Then</w:t>
      </w:r>
      <w:r>
        <w:t xml:space="preserve"> the API returns forbidden and the UI shows disabled control + tooltip (UX-DR10 pattern)</w:t>
        <w:br/>
        <w:t xml:space="preserve"> </w:t>
      </w:r>
      <w:r>
        <w:rPr>
          <w:b/>
        </w:rPr>
        <w:t>And</w:t>
      </w:r>
      <w:r>
        <w:t xml:space="preserve"> permitted roles succeed for the same action</w:t>
      </w:r>
    </w:p>
    <w:p>
      <w:r>
        <w:t>backlog</w:t>
        <w:t>Story 1.6: Tenant isolation guarantees</w:t>
        <w:t xml:space="preserve"> </w:t>
        <w:t xml:space="preserve">As a </w:t>
      </w:r>
      <w:r>
        <w:rPr>
          <w:b/>
        </w:rPr>
        <w:t>platform</w:t>
      </w:r>
      <w:r>
        <w:t xml:space="preserve">, I want </w:t>
      </w:r>
      <w:r>
        <w:rPr>
          <w:b/>
        </w:rPr>
        <w:t>strict workspace isolation</w:t>
      </w:r>
      <w:r>
        <w:t xml:space="preserve">, So that </w:t>
      </w:r>
      <w:r>
        <w:rPr>
          <w:b/>
        </w:rPr>
        <w:t>no tenant can read another’s data</w:t>
      </w:r>
      <w:r>
        <w:t>.</w:t>
      </w:r>
    </w:p>
    <w:p>
      <w:r>
        <w:rPr>
          <w:b/>
        </w:rPr>
        <w:t>Maps to:</w:t>
      </w:r>
      <w:r>
        <w:t xml:space="preserve"> FR5, NFR-S1.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two workspaces A and B with test data</w:t>
        <w:br/>
        <w:t xml:space="preserve"> </w:t>
      </w:r>
      <w:r>
        <w:rPr>
          <w:b/>
        </w:rPr>
        <w:t>When</w:t>
      </w:r>
      <w:r>
        <w:t xml:space="preserve"> a user authenticated to A requests B’s resource IDs</w:t>
        <w:br/>
        <w:t xml:space="preserve"> </w:t>
      </w:r>
      <w:r>
        <w:rPr>
          <w:b/>
        </w:rPr>
        <w:t>Then</w:t>
      </w:r>
      <w:r>
        <w:t xml:space="preserve"> all such requests return 404 or 403 with no data leakage</w:t>
        <w:br/>
        <w:t xml:space="preserve"> </w:t>
      </w:r>
      <w:r>
        <w:rPr>
          <w:b/>
        </w:rPr>
        <w:t>And</w:t>
      </w:r>
      <w:r>
        <w:t xml:space="preserve"> automated test covers representative read/write paths</w:t>
      </w:r>
    </w:p>
    <w:p>
      <w:r>
        <w:t>backlog</w:t>
        <w:t>Story 1.7: Leave or remove member flows</w:t>
        <w:t xml:space="preserve"> </w:t>
        <w:t xml:space="preserve">As a </w:t>
      </w:r>
      <w:r>
        <w:rPr>
          <w:b/>
        </w:rPr>
        <w:t>member or owner</w:t>
      </w:r>
      <w:r>
        <w:t xml:space="preserve">, I want </w:t>
      </w:r>
      <w:r>
        <w:rPr>
          <w:b/>
        </w:rPr>
        <w:t>to leave or remove someone per rules</w:t>
      </w:r>
      <w:r>
        <w:t xml:space="preserve">, So that </w:t>
      </w:r>
      <w:r>
        <w:rPr>
          <w:b/>
        </w:rPr>
        <w:t>access stays current</w:t>
      </w:r>
      <w:r>
        <w:t>.</w:t>
      </w:r>
    </w:p>
    <w:p>
      <w:r>
        <w:rPr>
          <w:b/>
        </w:rPr>
        <w:t>Maps to:</w:t>
      </w:r>
      <w:r>
        <w:t xml:space="preserve"> FR6.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role rules (owner cannot remove sole owner without transfer, etc.)</w:t>
        <w:br/>
        <w:t xml:space="preserve"> </w:t>
      </w:r>
      <w:r>
        <w:rPr>
          <w:b/>
        </w:rPr>
        <w:t>When</w:t>
      </w:r>
      <w:r>
        <w:t xml:space="preserve"> leave/remove is triggered</w:t>
        <w:br/>
        <w:t xml:space="preserve"> </w:t>
      </w:r>
      <w:r>
        <w:rPr>
          <w:b/>
        </w:rPr>
        <w:t>Then</w:t>
      </w:r>
      <w:r>
        <w:t xml:space="preserve"> membership updates and the user loses access immediately on next request</w:t>
        <w:br/>
        <w:t xml:space="preserve"> </w:t>
      </w:r>
      <w:r>
        <w:rPr>
          <w:b/>
        </w:rPr>
        <w:t>And</w:t>
      </w:r>
      <w:r>
        <w:t xml:space="preserve"> destructive actions require confirmation</w:t>
      </w:r>
    </w:p>
    <w:p>
      <w:pPr>
        <w:pStyle w:val="Heading2"/>
      </w:pPr>
      <w:r>
        <w:t>Epic 2: Team room and artifact navigation backlog</w:t>
      </w:r>
    </w:p>
    <w:p>
      <w:r>
        <w:t>Users experience the conductor model: conversational team room, visible agent roster, artifacts alongside chat, conflict surfacing, clarifications, decisions, and cross-artifact navigation tied to one scope state.</w:t>
      </w:r>
    </w:p>
    <w:p>
      <w:r>
        <w:t>mocked</w:t>
        <w:t>Story 2.1: Three-region responsive shell and full methodology rail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the left rail to show the entire Quorum pipeline (PRD steps)</w:t>
      </w:r>
      <w:r>
        <w:t xml:space="preserve"> while I work, So that </w:t>
      </w:r>
      <w:r>
        <w:rPr>
          <w:b/>
        </w:rPr>
        <w:t>I always see the real process—not a dumbed-down mystery track</w:t>
      </w:r>
      <w:r>
        <w:t>.</w:t>
      </w:r>
    </w:p>
    <w:p>
      <w:r>
        <w:rPr>
          <w:b/>
        </w:rPr>
        <w:t>Maps to:</w:t>
      </w:r>
      <w:r>
        <w:t xml:space="preserve"> UX-DR1, </w:t>
      </w:r>
      <w:r>
        <w:rPr>
          <w:b/>
        </w:rPr>
        <w:t>UX-DR12</w:t>
      </w:r>
      <w:r>
        <w:t xml:space="preserve">, </w:t>
      </w:r>
      <w:r>
        <w:rPr>
          <w:b/>
        </w:rPr>
        <w:t>UX-DR14</w:t>
      </w:r>
      <w:r>
        <w:t>, FR7 (container for interaction).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desktop viewport (≥1280px)</w:t>
        <w:br/>
        <w:t xml:space="preserve"> </w:t>
      </w:r>
      <w:r>
        <w:rPr>
          <w:b/>
        </w:rPr>
        <w:t>When</w:t>
      </w:r>
      <w:r>
        <w:t xml:space="preserve"> I open a workspace</w:t>
        <w:br/>
        <w:t xml:space="preserve"> </w:t>
      </w:r>
      <w:r>
        <w:rPr>
          <w:b/>
        </w:rPr>
        <w:t>Then</w:t>
      </w:r>
      <w:r>
        <w:t xml:space="preserve"> I see pipeline rail (~256px), team room (fluid), artifacts (~360px) per Figma/wireframe alignment</w:t>
        <w:br/>
        <w:t xml:space="preserve"> </w:t>
      </w:r>
      <w:r>
        <w:rPr>
          <w:b/>
        </w:rPr>
        <w:t>And</w:t>
      </w:r>
      <w:r>
        <w:t xml:space="preserve"> the pipeline rail lists </w:t>
      </w:r>
      <w:r>
        <w:rPr>
          <w:b/>
        </w:rPr>
        <w:t>all</w:t>
      </w:r>
      <w:r>
        <w:t xml:space="preserve"> canonical steps from </w:t>
      </w:r>
      <w:r>
        <w:rPr>
          <w:rFonts w:ascii="Mono" w:hAnsi="Mono"/>
        </w:rPr>
        <w:t>ux-design-specification.md</w:t>
      </w:r>
      <w:r>
        <w:t xml:space="preserve"> §4.2.1 (1 → 2a → 2b → 2c → 3 → … → 12), </w:t>
      </w:r>
      <w:r>
        <w:rPr>
          <w:b/>
        </w:rPr>
        <w:t>scrollable</w:t>
      </w:r>
      <w:r>
        <w:t xml:space="preserve"> or </w:t>
      </w:r>
      <w:r>
        <w:rPr>
          <w:b/>
        </w:rPr>
        <w:t>grouped-expandable</w:t>
      </w:r>
      <w:r>
        <w:t xml:space="preserve">, with </w:t>
      </w:r>
      <w:r>
        <w:rPr>
          <w:b/>
        </w:rPr>
        <w:t>completed / current / upcoming</w:t>
      </w:r>
      <w:r>
        <w:t xml:space="preserve"> states</w:t>
        <w:br/>
        <w:t xml:space="preserve"> </w:t>
      </w:r>
      <w:r>
        <w:rPr>
          <w:b/>
        </w:rPr>
        <w:t>And</w:t>
      </w:r>
      <w:r>
        <w:t xml:space="preserve"> </w:t>
      </w:r>
      <w:r>
        <w:rPr>
          <w:b/>
        </w:rPr>
        <w:t>step 3</w:t>
      </w:r>
      <w:r>
        <w:t xml:space="preserve"> is labeled per PRD (</w:t>
      </w:r>
      <w:r>
        <w:rPr>
          <w:b/>
        </w:rPr>
        <w:t>Three-pillar analysis</w:t>
      </w:r>
      <w:r>
        <w:t xml:space="preserve">, not “Filter” alone) and </w:t>
      </w:r>
      <w:r>
        <w:rPr>
          <w:b/>
        </w:rPr>
        <w:t>expands</w:t>
      </w:r>
      <w:r>
        <w:t xml:space="preserve"> to show </w:t>
      </w:r>
      <w:r>
        <w:rPr>
          <w:b/>
        </w:rPr>
        <w:t>Desirability → Feasibility → Viability</w:t>
      </w:r>
      <w:r>
        <w:t xml:space="preserve"> as nested items while in that phase</w:t>
        <w:br/>
        <w:t xml:space="preserve"> </w:t>
      </w:r>
      <w:r>
        <w:rPr>
          <w:b/>
        </w:rPr>
        <w:t>And</w:t>
      </w:r>
      <w:r>
        <w:t xml:space="preserve"> there are </w:t>
      </w:r>
      <w:r>
        <w:rPr>
          <w:b/>
        </w:rPr>
        <w:t>no</w:t>
      </w:r>
      <w:r>
        <w:t xml:space="preserve"> top-level rail steps invented outside the PRD (e.g. </w:t>
      </w:r>
      <w:r>
        <w:rPr>
          <w:b/>
        </w:rPr>
        <w:t>not</w:t>
      </w:r>
      <w:r>
        <w:t xml:space="preserve"> “Conflict resolution” or “Sync” as fake methodology)</w:t>
        <w:br/>
        <w:t xml:space="preserve"> </w:t>
      </w:r>
      <w:r>
        <w:rPr>
          <w:b/>
        </w:rPr>
        <w:t>And</w:t>
      </w:r>
      <w:r>
        <w:t xml:space="preserve"> below 1024px, rail is reachable via drawer/tab without losing access to the </w:t>
      </w:r>
      <w:r>
        <w:rPr>
          <w:b/>
        </w:rPr>
        <w:t>same</w:t>
      </w:r>
      <w:r>
        <w:t xml:space="preserve"> full step list</w:t>
        <w:br/>
        <w:t xml:space="preserve"> </w:t>
      </w:r>
      <w:r>
        <w:rPr>
          <w:b/>
        </w:rPr>
        <w:t>And</w:t>
      </w:r>
      <w:r>
        <w:t xml:space="preserve"> Figma file link is referenced for visual QA</w:t>
      </w:r>
    </w:p>
    <w:p>
      <w:r>
        <w:t>mocked</w:t>
        <w:t>Story 2.2: Agent roster and step-active highlighting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see which agents are active for this step</w:t>
      </w:r>
      <w:r>
        <w:t xml:space="preserve">, So that </w:t>
      </w:r>
      <w:r>
        <w:rPr>
          <w:b/>
        </w:rPr>
        <w:t>the team feels real and legible</w:t>
      </w:r>
      <w:r>
        <w:t>.</w:t>
      </w:r>
    </w:p>
    <w:p>
      <w:r>
        <w:rPr>
          <w:b/>
        </w:rPr>
        <w:t>Maps to:</w:t>
      </w:r>
      <w:r>
        <w:t xml:space="preserve"> FR8, UX-DR2.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pipeline step configuration</w:t>
        <w:br/>
        <w:t xml:space="preserve"> </w:t>
      </w:r>
      <w:r>
        <w:rPr>
          <w:b/>
        </w:rPr>
        <w:t>When</w:t>
      </w:r>
      <w:r>
        <w:t xml:space="preserve"> the session loads</w:t>
        <w:br/>
        <w:t xml:space="preserve"> </w:t>
      </w:r>
      <w:r>
        <w:rPr>
          <w:b/>
        </w:rPr>
        <w:t>Then</w:t>
      </w:r>
      <w:r>
        <w:t xml:space="preserve"> active personas are highlighted and inactive ones are subdued with tooltip “Joins in [step]”</w:t>
        <w:br/>
        <w:t xml:space="preserve"> </w:t>
      </w:r>
      <w:r>
        <w:rPr>
          <w:b/>
        </w:rPr>
        <w:t>And</w:t>
      </w:r>
      <w:r>
        <w:t xml:space="preserve"> avatars + role labels match PRD roster naming policy</w:t>
      </w:r>
    </w:p>
    <w:p>
      <w:r>
        <w:t>mocked</w:t>
        <w:t>Story 2.3: Conversational transcript and composer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read and send messages in the team room</w:t>
      </w:r>
      <w:r>
        <w:t xml:space="preserve">, So that </w:t>
      </w:r>
      <w:r>
        <w:rPr>
          <w:b/>
        </w:rPr>
        <w:t>I can run sessions with my AI team</w:t>
      </w:r>
      <w:r>
        <w:t>.</w:t>
      </w:r>
    </w:p>
    <w:p>
      <w:r>
        <w:rPr>
          <w:b/>
        </w:rPr>
        <w:t>Maps to:</w:t>
      </w:r>
      <w:r>
        <w:t xml:space="preserve"> FR7, NFR-P2 (streaming indicators).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an active session</w:t>
        <w:br/>
        <w:t xml:space="preserve"> </w:t>
      </w:r>
      <w:r>
        <w:rPr>
          <w:b/>
        </w:rPr>
        <w:t>When</w:t>
      </w:r>
      <w:r>
        <w:t xml:space="preserve"> I send a message</w:t>
        <w:br/>
        <w:t xml:space="preserve"> </w:t>
      </w:r>
      <w:r>
        <w:rPr>
          <w:b/>
        </w:rPr>
        <w:t>Then</w:t>
      </w:r>
      <w:r>
        <w:t xml:space="preserve"> it appears in the transcript with correct ordering</w:t>
        <w:br/>
        <w:t xml:space="preserve"> </w:t>
      </w:r>
      <w:r>
        <w:rPr>
          <w:b/>
        </w:rPr>
        <w:t>When</w:t>
      </w:r>
      <w:r>
        <w:t xml:space="preserve"> an agent responds with latency &gt;2s</w:t>
        <w:br/>
        <w:t xml:space="preserve"> </w:t>
      </w:r>
      <w:r>
        <w:rPr>
          <w:b/>
        </w:rPr>
        <w:t>Then</w:t>
      </w:r>
      <w:r>
        <w:t xml:space="preserve"> a streaming or step label indicator appears before full content (UX-DR3)</w:t>
      </w:r>
    </w:p>
    <w:p>
      <w:r>
        <w:t>mocked</w:t>
        <w:t>Story 2.4: Artifact sidebar navigation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list and open workspace artifacts next to chat</w:t>
      </w:r>
      <w:r>
        <w:t xml:space="preserve">, So that </w:t>
      </w:r>
      <w:r>
        <w:rPr>
          <w:b/>
        </w:rPr>
        <w:t>I can context-switch without losing the conversation</w:t>
      </w:r>
      <w:r>
        <w:t>.</w:t>
      </w:r>
    </w:p>
    <w:p>
      <w:r>
        <w:rPr>
          <w:b/>
        </w:rPr>
        <w:t>Maps to:</w:t>
      </w:r>
      <w:r>
        <w:t xml:space="preserve"> FR9, FR32.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artifacts of multiple types exist</w:t>
        <w:br/>
        <w:t xml:space="preserve"> </w:t>
      </w:r>
      <w:r>
        <w:rPr>
          <w:b/>
        </w:rPr>
        <w:t>When</w:t>
      </w:r>
      <w:r>
        <w:t xml:space="preserve"> I select an artifact</w:t>
        <w:br/>
        <w:t xml:space="preserve"> </w:t>
      </w:r>
      <w:r>
        <w:rPr>
          <w:b/>
        </w:rPr>
        <w:t>Then</w:t>
      </w:r>
      <w:r>
        <w:t xml:space="preserve"> preview or detail opens without leaving the team room layout</w:t>
        <w:br/>
        <w:t xml:space="preserve"> </w:t>
      </w:r>
      <w:r>
        <w:rPr>
          <w:b/>
        </w:rPr>
        <w:t>And</w:t>
      </w:r>
      <w:r>
        <w:t xml:space="preserve"> artifact list reflects a single underlying scope version; version chip when viewing non-current snapshot (if implemented)</w:t>
      </w:r>
    </w:p>
    <w:p>
      <w:r>
        <w:t>backlog</w:t>
        <w:t>Story 2.5: Trade-off briefing when agents disagree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structured conflict presentation when agents disagree</w:t>
      </w:r>
      <w:r>
        <w:t xml:space="preserve">, So that </w:t>
      </w:r>
      <w:r>
        <w:rPr>
          <w:b/>
        </w:rPr>
        <w:t>I can decide with clarity</w:t>
      </w:r>
      <w:r>
        <w:t>.</w:t>
      </w:r>
    </w:p>
    <w:p>
      <w:r>
        <w:rPr>
          <w:b/>
        </w:rPr>
        <w:t>Maps to:</w:t>
      </w:r>
      <w:r>
        <w:t xml:space="preserve"> FR10, UX-DR4 (reuse card visual language).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orchestration emits a conflict structure</w:t>
        <w:br/>
        <w:t xml:space="preserve"> </w:t>
      </w:r>
      <w:r>
        <w:rPr>
          <w:b/>
        </w:rPr>
        <w:t>When</w:t>
      </w:r>
      <w:r>
        <w:t xml:space="preserve"> the UI receives it</w:t>
        <w:br/>
        <w:t xml:space="preserve"> </w:t>
      </w:r>
      <w:r>
        <w:rPr>
          <w:b/>
        </w:rPr>
        <w:t>Then</w:t>
      </w:r>
      <w:r>
        <w:t xml:space="preserve"> a trade-off panel shows positions, evidence links, and recommended resolution path</w:t>
        <w:br/>
        <w:t xml:space="preserve"> </w:t>
      </w:r>
      <w:r>
        <w:rPr>
          <w:b/>
        </w:rPr>
        <w:t>And</w:t>
      </w:r>
      <w:r>
        <w:t xml:space="preserve"> the user can acknowledge or proceed to decision capture</w:t>
      </w:r>
    </w:p>
    <w:p>
      <w:r>
        <w:t>backlog</w:t>
        <w:t>Story 2.6: Clarify agent reasoning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ask for clarification on agent reasoning</w:t>
      </w:r>
      <w:r>
        <w:t xml:space="preserve">, So that </w:t>
      </w:r>
      <w:r>
        <w:rPr>
          <w:b/>
        </w:rPr>
        <w:t>I trust the analysis</w:t>
      </w:r>
      <w:r>
        <w:t>.</w:t>
      </w:r>
    </w:p>
    <w:p>
      <w:r>
        <w:rPr>
          <w:b/>
        </w:rPr>
        <w:t>Maps to:</w:t>
      </w:r>
      <w:r>
        <w:t xml:space="preserve"> FR11.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an agent message with expandable rationale</w:t>
        <w:br/>
        <w:t xml:space="preserve"> </w:t>
      </w:r>
      <w:r>
        <w:rPr>
          <w:b/>
        </w:rPr>
        <w:t>When</w:t>
      </w:r>
      <w:r>
        <w:t xml:space="preserve"> I use “Clarify” (or equivalent)</w:t>
        <w:br/>
        <w:t xml:space="preserve"> </w:t>
      </w:r>
      <w:r>
        <w:rPr>
          <w:b/>
        </w:rPr>
        <w:t>Then</w:t>
      </w:r>
      <w:r>
        <w:t xml:space="preserve"> the orchestration requests deeper explanation and renders it in-thread</w:t>
        <w:br/>
        <w:t xml:space="preserve"> </w:t>
      </w:r>
      <w:r>
        <w:rPr>
          <w:b/>
        </w:rPr>
        <w:t>And</w:t>
      </w:r>
      <w:r>
        <w:t xml:space="preserve"> rate limiting or empty responses are handled gracefully (NFR-P2)</w:t>
      </w:r>
    </w:p>
    <w:p>
      <w:r>
        <w:t>backlog</w:t>
        <w:t>Story 2.7: Record contested decisions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decisions on contested recommendations stored</w:t>
      </w:r>
      <w:r>
        <w:t xml:space="preserve">, So that </w:t>
      </w:r>
      <w:r>
        <w:rPr>
          <w:b/>
        </w:rPr>
        <w:t>audit and resume are possible</w:t>
      </w:r>
      <w:r>
        <w:t>.</w:t>
      </w:r>
    </w:p>
    <w:p>
      <w:r>
        <w:rPr>
          <w:b/>
        </w:rPr>
        <w:t>Maps to:</w:t>
      </w:r>
      <w:r>
        <w:t xml:space="preserve"> FR12, FR25 (feeds override/decision log).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contested recommendation</w:t>
        <w:br/>
        <w:t xml:space="preserve"> </w:t>
      </w:r>
      <w:r>
        <w:rPr>
          <w:b/>
        </w:rPr>
        <w:t>When</w:t>
      </w:r>
      <w:r>
        <w:t xml:space="preserve"> I choose accept / reject / override with rationale</w:t>
        <w:br/>
        <w:t xml:space="preserve"> </w:t>
      </w:r>
      <w:r>
        <w:rPr>
          <w:b/>
        </w:rPr>
        <w:t>Then</w:t>
      </w:r>
      <w:r>
        <w:t xml:space="preserve"> the decision is persisted with actor, timestamp, workspace, and references to messages</w:t>
        <w:br/>
        <w:t xml:space="preserve"> </w:t>
      </w:r>
      <w:r>
        <w:rPr>
          <w:b/>
        </w:rPr>
        <w:t>And</w:t>
      </w:r>
      <w:r>
        <w:t xml:space="preserve"> the decision appears in a filterable </w:t>
      </w:r>
      <w:r>
        <w:rPr>
          <w:b/>
        </w:rPr>
        <w:t>Decision log</w:t>
      </w:r>
      <w:r>
        <w:t xml:space="preserve"> minimal view or export hook</w:t>
      </w:r>
    </w:p>
    <w:p>
      <w:r>
        <w:t>backlog</w:t>
        <w:t>Story 2.8: Pipeline checkpoint resume</w:t>
        <w:t xml:space="preserve"> </w:t>
        <w:t xml:space="preserve">As a </w:t>
      </w:r>
      <w:r>
        <w:rPr>
          <w:b/>
        </w:rPr>
        <w:t>returning user</w:t>
      </w:r>
      <w:r>
        <w:t xml:space="preserve">, I want </w:t>
      </w:r>
      <w:r>
        <w:rPr>
          <w:b/>
        </w:rPr>
        <w:t>to resume from my last meaningful checkpoint</w:t>
      </w:r>
      <w:r>
        <w:t xml:space="preserve">, So that </w:t>
      </w:r>
      <w:r>
        <w:rPr>
          <w:b/>
        </w:rPr>
        <w:t>I don’t redo work</w:t>
      </w:r>
      <w:r>
        <w:t>.</w:t>
      </w:r>
    </w:p>
    <w:p>
      <w:r>
        <w:rPr>
          <w:b/>
        </w:rPr>
        <w:t>Maps to:</w:t>
      </w:r>
      <w:r>
        <w:t xml:space="preserve"> FR13, UX-DR6, ARCH-4.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saved checkpoint exists</w:t>
        <w:br/>
        <w:t xml:space="preserve"> </w:t>
      </w:r>
      <w:r>
        <w:rPr>
          <w:b/>
        </w:rPr>
        <w:t>When</w:t>
      </w:r>
      <w:r>
        <w:t xml:space="preserve"> I reopen the workspace</w:t>
        <w:br/>
        <w:t xml:space="preserve"> </w:t>
      </w:r>
      <w:r>
        <w:rPr>
          <w:b/>
        </w:rPr>
        <w:t>Then</w:t>
      </w:r>
      <w:r>
        <w:t xml:space="preserve"> a resume banner shows what is already complete and a CTA “Continue here”</w:t>
        <w:br/>
        <w:t xml:space="preserve"> </w:t>
      </w:r>
      <w:r>
        <w:rPr>
          <w:b/>
        </w:rPr>
        <w:t>And</w:t>
      </w:r>
      <w:r>
        <w:t xml:space="preserve"> orchestration state reloads from persisted checkpoint without corrupting scope</w:t>
      </w:r>
    </w:p>
    <w:p>
      <w:pPr>
        <w:pStyle w:val="Heading2"/>
      </w:pPr>
      <w:r>
        <w:t>Epic 3: Vision capture through organization backlog</w:t>
      </w:r>
    </w:p>
    <w:p>
      <w:r>
        <w:t>Users run structured ideation (</w:t>
      </w:r>
      <w:r>
        <w:rPr>
          <w:b/>
        </w:rPr>
        <w:t>core needs</w:t>
      </w:r>
      <w:r>
        <w:t xml:space="preserve"> captured), receive </w:t>
      </w:r>
      <w:r>
        <w:rPr>
          <w:b/>
        </w:rPr>
        <w:t>multiple concept directions</w:t>
      </w:r>
      <w:r>
        <w:t xml:space="preserve"> and </w:t>
      </w:r>
      <w:r>
        <w:rPr>
          <w:b/>
        </w:rPr>
        <w:t>Generated Concepts</w:t>
      </w:r>
      <w:r>
        <w:t xml:space="preserve"> in </w:t>
      </w:r>
      <w:r>
        <w:rPr>
          <w:b/>
        </w:rPr>
        <w:t>2b</w:t>
      </w:r>
      <w:r>
        <w:t xml:space="preserve"> (scroll, select baseline, refine + breakout, carry-back), then </w:t>
      </w:r>
      <w:r>
        <w:rPr>
          <w:b/>
        </w:rPr>
        <w:t>Organize</w:t>
      </w:r>
      <w:r>
        <w:t xml:space="preserve"> with </w:t>
      </w:r>
      <w:r>
        <w:rPr>
          <w:b/>
        </w:rPr>
        <w:t>initial designs + concept + core needs</w:t>
      </w:r>
      <w:r>
        <w:t xml:space="preserve"> visible, link visuals to themes, and confirm AI-proposed groupings before analysis.</w:t>
      </w:r>
    </w:p>
    <w:p>
      <w:r>
        <w:t>mocked</w:t>
        <w:t>Story 3.1: Structured ideation session UI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a full-team guided ideation session that runs the Kitchen Sink Discovery Framework and produces four structured deliverables</w:t>
      </w:r>
      <w:r>
        <w:t xml:space="preserve">, So that </w:t>
      </w:r>
      <w:r>
        <w:rPr>
          <w:b/>
        </w:rPr>
        <w:t>my idea is captured comprehensively before visuals, and every downstream step has a tethered source of intent</w:t>
      </w:r>
      <w:r>
        <w:t>.</w:t>
      </w:r>
    </w:p>
    <w:p>
      <w:r>
        <w:rPr>
          <w:b/>
        </w:rPr>
        <w:t>Maps to:</w:t>
      </w:r>
      <w:r>
        <w:t xml:space="preserve"> FR14.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step 1 active and the full team (John, Kinsley, Winston, Mary) engaged</w:t>
        <w:br/>
        <w:t xml:space="preserve"> </w:t>
      </w:r>
      <w:r>
        <w:rPr>
          <w:b/>
        </w:rPr>
        <w:t>When</w:t>
      </w:r>
      <w:r>
        <w:t xml:space="preserve"> the user progresses through prompts across the </w:t>
      </w:r>
      <w:r>
        <w:rPr>
          <w:b/>
        </w:rPr>
        <w:t>8 discovery categories</w:t>
      </w:r>
      <w:r>
        <w:t xml:space="preserve"> (Core Idea, Features &amp; Functionality, Look &amp; Feel, Visual Identity, User &amp; Audience, Reference Examples, Copy &amp; Voice, Constraints)</w:t>
        <w:br/>
        <w:t xml:space="preserve"> </w:t>
      </w:r>
      <w:r>
        <w:rPr>
          <w:b/>
        </w:rPr>
        <w:t>Then</w:t>
      </w:r>
      <w:r>
        <w:t xml:space="preserve"> each question surfaces with its </w:t>
      </w:r>
      <w:r>
        <w:rPr>
          <w:b/>
        </w:rPr>
        <w:t>conversational prompt and concrete examples</w:t>
      </w:r>
      <w:r>
        <w:t xml:space="preserve"> so the user is never staring at a blank field</w:t>
        <w:br/>
        <w:t xml:space="preserve"> </w:t>
      </w:r>
      <w:r>
        <w:rPr>
          <w:b/>
        </w:rPr>
        <w:t>And</w:t>
      </w:r>
      <w:r>
        <w:t xml:space="preserve"> inputs are validated and stored as structured session data</w:t>
        <w:br/>
        <w:t xml:space="preserve"> </w:t>
      </w:r>
      <w:r>
        <w:rPr>
          <w:b/>
        </w:rPr>
        <w:t>And</w:t>
      </w:r>
      <w:r>
        <w:t xml:space="preserve"> at session close the system produces </w:t>
      </w:r>
      <w:r>
        <w:rPr>
          <w:b/>
        </w:rPr>
        <w:t>four structured deliverables</w:t>
      </w:r>
      <w:r>
        <w:t xml:space="preserve">: (1) </w:t>
      </w:r>
      <w:r>
        <w:rPr>
          <w:b/>
        </w:rPr>
        <w:t>Problem &amp; Solution Framing</w:t>
      </w:r>
      <w:r>
        <w:t xml:space="preserve"> (problem, users, why-now, NOT, hypothesis, JTBDs, friction, delight, key insight), (2) </w:t>
      </w:r>
      <w:r>
        <w:rPr>
          <w:b/>
        </w:rPr>
        <w:t>Features &amp; Capabilities</w:t>
      </w:r>
      <w:r>
        <w:t xml:space="preserve"> (core / supporting / delight / deferred + personalization + error/empty-state + accessibility), (3) </w:t>
      </w:r>
      <w:r>
        <w:rPr>
          <w:b/>
        </w:rPr>
        <w:t>Master Design Prompt</w:t>
      </w:r>
      <w:r>
        <w:t xml:space="preserve"> (tool-agnostic), (4) </w:t>
      </w:r>
      <w:r>
        <w:rPr>
          <w:b/>
        </w:rPr>
        <w:t>per-Screen Prompts</w:t>
      </w:r>
      <w:r>
        <w:t xml:space="preserve"> (onboarding, home/dashboard, core features, empty state, error state, settings/profile)</w:t>
        <w:br/>
        <w:t xml:space="preserve"> </w:t>
      </w:r>
      <w:r>
        <w:rPr>
          <w:b/>
        </w:rPr>
        <w:t>And</w:t>
      </w:r>
      <w:r>
        <w:t xml:space="preserve"> empty states use "team ready" tone per UX principles</w:t>
        <w:br/>
        <w:t xml:space="preserve"> </w:t>
      </w:r>
      <w:r>
        <w:rPr>
          <w:b/>
        </w:rPr>
        <w:t>And</w:t>
      </w:r>
      <w:r>
        <w:t xml:space="preserve"> when the team proposes </w:t>
      </w:r>
      <w:r>
        <w:rPr>
          <w:b/>
        </w:rPr>
        <w:t>more than one concept direction</w:t>
      </w:r>
      <w:r>
        <w:t xml:space="preserve">, each is </w:t>
      </w:r>
      <w:r>
        <w:rPr>
          <w:b/>
        </w:rPr>
        <w:t>labeled and distinguishable</w:t>
      </w:r>
      <w:r>
        <w:t xml:space="preserve"> in the transcript or summary (feeds FR46)</w:t>
      </w:r>
    </w:p>
    <w:p>
      <w:r>
        <w:t>mocked</w:t>
        <w:t>Story 3.2: Multiple concept directions, external tab iteration, and carry-back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several concept options</w:t>
      </w:r>
      <w:r>
        <w:t xml:space="preserve">, the ability to </w:t>
      </w:r>
      <w:r>
        <w:rPr>
          <w:b/>
        </w:rPr>
        <w:t>work in another tab or window</w:t>
      </w:r>
      <w:r>
        <w:t xml:space="preserve">, and a clear way to </w:t>
      </w:r>
      <w:r>
        <w:rPr>
          <w:b/>
        </w:rPr>
        <w:t>bring results back into Quorum</w:t>
      </w:r>
      <w:r>
        <w:t xml:space="preserve">, So that </w:t>
      </w:r>
      <w:r>
        <w:rPr>
          <w:b/>
        </w:rPr>
        <w:t>I can explore freely without losing the team room or methodology state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FR46</w:t>
      </w:r>
      <w:r>
        <w:t xml:space="preserve">, FR15 (handoff), </w:t>
      </w:r>
      <w:r>
        <w:rPr>
          <w:b/>
        </w:rPr>
        <w:t>UX-DR15</w:t>
      </w:r>
      <w:r>
        <w:t>, NFR-I3.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ideation has produced </w:t>
      </w:r>
      <w:r>
        <w:rPr>
          <w:b/>
        </w:rPr>
        <w:t>one or more</w:t>
      </w:r>
      <w:r>
        <w:t xml:space="preserve"> concept directions (prompts / briefs)</w:t>
        <w:br/>
        <w:t xml:space="preserve"> </w:t>
      </w:r>
      <w:r>
        <w:rPr>
          <w:b/>
        </w:rPr>
        <w:t>When</w:t>
      </w:r>
      <w:r>
        <w:t xml:space="preserve"> the user views the handoff area</w:t>
        <w:br/>
        <w:t xml:space="preserve"> </w:t>
      </w:r>
      <w:r>
        <w:rPr>
          <w:b/>
        </w:rPr>
        <w:t>Then</w:t>
      </w:r>
      <w:r>
        <w:t xml:space="preserve"> each direction appears as a </w:t>
      </w:r>
      <w:r>
        <w:rPr>
          <w:b/>
        </w:rPr>
        <w:t>distinct card or row</w:t>
      </w:r>
      <w:r>
        <w:t xml:space="preserve"> (title, short rationale, status: Not started / Exploring externally / Brought back)</w:t>
        <w:br/>
        <w:t xml:space="preserve"> </w:t>
      </w:r>
      <w:r>
        <w:rPr>
          <w:b/>
        </w:rPr>
        <w:t>And</w:t>
      </w:r>
      <w:r>
        <w:t xml:space="preserve"> each has </w:t>
      </w:r>
      <w:r>
        <w:rPr>
          <w:b/>
        </w:rPr>
        <w:t>Open in new tab</w:t>
      </w:r>
      <w:r>
        <w:t xml:space="preserve"> (or </w:t>
      </w:r>
      <w:r>
        <w:rPr>
          <w:b/>
        </w:rPr>
        <w:t>Copy link + open</w:t>
      </w:r>
      <w:r>
        <w:t xml:space="preserve">) for the external surface (e.g. Figma Make) </w:t>
      </w:r>
      <w:r>
        <w:rPr>
          <w:b/>
        </w:rPr>
        <w:t>without</w:t>
      </w:r>
      <w:r>
        <w:t xml:space="preserve"> navigating away from Quorum as the only option</w:t>
        <w:br/>
        <w:t xml:space="preserve"> </w:t>
      </w:r>
      <w:r>
        <w:rPr>
          <w:b/>
        </w:rPr>
        <w:t>When</w:t>
      </w:r>
      <w:r>
        <w:t xml:space="preserve"> the user returns from external work</w:t>
        <w:br/>
        <w:t xml:space="preserve"> </w:t>
      </w:r>
      <w:r>
        <w:rPr>
          <w:b/>
        </w:rPr>
        <w:t>Then</w:t>
      </w:r>
      <w:r>
        <w:t xml:space="preserve"> they can </w:t>
      </w:r>
      <w:r>
        <w:rPr>
          <w:b/>
        </w:rPr>
        <w:t>attach URL</w:t>
      </w:r>
      <w:r>
        <w:t xml:space="preserve">, </w:t>
      </w:r>
      <w:r>
        <w:rPr>
          <w:b/>
        </w:rPr>
        <w:t>paste link</w:t>
      </w:r>
      <w:r>
        <w:t xml:space="preserve">, or </w:t>
      </w:r>
      <w:r>
        <w:rPr>
          <w:b/>
        </w:rPr>
        <w:t>upload</w:t>
      </w:r>
      <w:r>
        <w:t xml:space="preserve"> (per product policy) to </w:t>
      </w:r>
      <w:r>
        <w:rPr>
          <w:b/>
        </w:rPr>
        <w:t>that direction</w:t>
      </w:r>
      <w:r>
        <w:t xml:space="preserve"> and mark </w:t>
      </w:r>
      <w:r>
        <w:rPr>
          <w:b/>
        </w:rPr>
        <w:t>Brought back</w:t>
      </w:r>
      <w:r>
        <w:t xml:space="preserve"> </w:t>
      </w:r>
      <w:r>
        <w:rPr>
          <w:b/>
        </w:rPr>
        <w:t>And</w:t>
      </w:r>
      <w:r>
        <w:t xml:space="preserve"> Quorum </w:t>
      </w:r>
      <w:r>
        <w:rPr>
          <w:b/>
        </w:rPr>
        <w:t>persists</w:t>
      </w:r>
      <w:r>
        <w:t xml:space="preserve"> workspace session; returning to the Quorum tab does not lose pipeline position (FR13 alignment)</w:t>
        <w:br/>
        <w:t xml:space="preserve"> </w:t>
      </w:r>
      <w:r>
        <w:rPr>
          <w:b/>
        </w:rPr>
        <w:t>And</w:t>
      </w:r>
      <w:r>
        <w:t xml:space="preserve"> at least </w:t>
      </w:r>
      <w:r>
        <w:rPr>
          <w:b/>
        </w:rPr>
        <w:t>two</w:t>
      </w:r>
      <w:r>
        <w:t xml:space="preserve"> concurrent “exploring” directions can show in-progress state without corrupting each other’s attachments</w:t>
      </w:r>
    </w:p>
    <w:p>
      <w:r>
        <w:t>backlog</w:t>
        <w:t>Story 3.3: Concept design prompt artifact (tool-agnostic, per direction)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tool-agnostic design prompts</w:t>
      </w:r>
      <w:r>
        <w:t xml:space="preserve"> tied to </w:t>
      </w:r>
      <w:r>
        <w:rPr>
          <w:b/>
        </w:rPr>
        <w:t>each concept direction</w:t>
      </w:r>
      <w:r>
        <w:t xml:space="preserve">, downloadable in my choice of formats, So that </w:t>
      </w:r>
      <w:r>
        <w:rPr>
          <w:b/>
        </w:rPr>
        <w:t>I can generate concept frames in any design tool I use</w:t>
      </w:r>
      <w:r>
        <w:t xml:space="preserve"> (Figma Make, Claude, v0, Midjourney, etc.).</w:t>
      </w:r>
    </w:p>
    <w:p>
      <w:r>
        <w:rPr>
          <w:b/>
        </w:rPr>
        <w:t>Maps to:</w:t>
      </w:r>
      <w:r>
        <w:t xml:space="preserve"> FR15, NFR-I3 (stable link field).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ideation outputs exist</w:t>
        <w:br/>
        <w:t xml:space="preserve"> </w:t>
      </w:r>
      <w:r>
        <w:rPr>
          <w:b/>
        </w:rPr>
        <w:t>When</w:t>
      </w:r>
      <w:r>
        <w:t xml:space="preserve"> the step completes</w:t>
        <w:br/>
        <w:t xml:space="preserve"> </w:t>
      </w:r>
      <w:r>
        <w:rPr>
          <w:b/>
        </w:rPr>
        <w:t>Then</w:t>
      </w:r>
      <w:r>
        <w:t xml:space="preserve"> </w:t>
      </w:r>
      <w:r>
        <w:rPr>
          <w:b/>
        </w:rPr>
        <w:t>each</w:t>
      </w:r>
      <w:r>
        <w:t xml:space="preserve"> concept direction has </w:t>
      </w:r>
      <w:r>
        <w:rPr>
          <w:b/>
        </w:rPr>
        <w:t>copy/export</w:t>
      </w:r>
      <w:r>
        <w:t xml:space="preserve"> for its prompt artifact</w:t>
        <w:br/>
        <w:t xml:space="preserve"> </w:t>
      </w:r>
      <w:r>
        <w:rPr>
          <w:b/>
        </w:rPr>
        <w:t>And</w:t>
      </w:r>
      <w:r>
        <w:t xml:space="preserve"> the prompt is </w:t>
      </w:r>
      <w:r>
        <w:rPr>
          <w:b/>
        </w:rPr>
        <w:t>tool-agnostic</w:t>
      </w:r>
      <w:r>
        <w:t xml:space="preserve"> — not locked to Figma Make, usable in any generative design tool</w:t>
        <w:br/>
        <w:t xml:space="preserve"> </w:t>
      </w:r>
      <w:r>
        <w:rPr>
          <w:b/>
        </w:rPr>
        <w:t>And</w:t>
      </w:r>
      <w:r>
        <w:t xml:space="preserve"> the user can </w:t>
      </w:r>
      <w:r>
        <w:rPr>
          <w:b/>
        </w:rPr>
        <w:t>download</w:t>
      </w:r>
      <w:r>
        <w:t xml:space="preserve"> the prompt in any combination of </w:t>
      </w:r>
      <w:r>
        <w:rPr>
          <w:b/>
        </w:rPr>
        <w:t>Doc</w:t>
      </w:r>
      <w:r>
        <w:t xml:space="preserve">, </w:t>
      </w:r>
      <w:r>
        <w:rPr>
          <w:b/>
        </w:rPr>
        <w:t>HTML</w:t>
      </w:r>
      <w:r>
        <w:t xml:space="preserve">, and </w:t>
      </w:r>
      <w:r>
        <w:rPr>
          <w:b/>
        </w:rPr>
        <w:t>PDF</w:t>
      </w:r>
      <w:r>
        <w:t xml:space="preserve"> formats via checkbox or dropdown selection</w:t>
        <w:br/>
        <w:t xml:space="preserve"> </w:t>
      </w:r>
      <w:r>
        <w:rPr>
          <w:b/>
        </w:rPr>
        <w:t>And</w:t>
      </w:r>
      <w:r>
        <w:t xml:space="preserve"> the user can paste a returned link from any tool back per direction (feeds Stories </w:t>
      </w:r>
      <w:r>
        <w:rPr>
          <w:b/>
        </w:rPr>
        <w:t>3.4</w:t>
      </w:r>
      <w:r>
        <w:t xml:space="preserve">, </w:t>
      </w:r>
      <w:r>
        <w:rPr>
          <w:b/>
        </w:rPr>
        <w:t>3.6</w:t>
      </w:r>
      <w:r>
        <w:t>)</w:t>
      </w:r>
    </w:p>
    <w:p>
      <w:r>
        <w:t>mocked</w:t>
        <w:t>Story 3.4: Generated Concepts — scroll, select, refine, and baseline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scroll through concept variations, select a baseline, and refine the chosen direction</w:t>
      </w:r>
      <w:r>
        <w:t xml:space="preserve"> (including in a breakout window), So that </w:t>
      </w:r>
      <w:r>
        <w:rPr>
          <w:b/>
        </w:rPr>
        <w:t>2c Organize and step 3 start from tangible designs—not a blank list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FR46</w:t>
      </w:r>
      <w:r>
        <w:t xml:space="preserve"> (2b surface), </w:t>
      </w:r>
      <w:r>
        <w:rPr>
          <w:b/>
        </w:rPr>
        <w:t>FR15</w:t>
      </w:r>
      <w:r>
        <w:t xml:space="preserve">, </w:t>
      </w:r>
      <w:r>
        <w:rPr>
          <w:b/>
        </w:rPr>
        <w:t>FR17–FR18</w:t>
      </w:r>
      <w:r>
        <w:t xml:space="preserve"> (link/update), </w:t>
      </w:r>
      <w:r>
        <w:rPr>
          <w:b/>
        </w:rPr>
        <w:t>UX-DR16</w:t>
      </w:r>
      <w:r>
        <w:t>, NFR-I3.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Kinsley (or workflow) has produced </w:t>
      </w:r>
      <w:r>
        <w:rPr>
          <w:b/>
        </w:rPr>
        <w:t>two or more</w:t>
      </w:r>
      <w:r>
        <w:t xml:space="preserve"> concept variations for the workspace</w:t>
        <w:br/>
        <w:t xml:space="preserve"> </w:t>
      </w:r>
      <w:r>
        <w:rPr>
          <w:b/>
        </w:rPr>
        <w:t>And</w:t>
      </w:r>
      <w:r>
        <w:t xml:space="preserve"> each variation covers the </w:t>
      </w:r>
      <w:r>
        <w:rPr>
          <w:b/>
        </w:rPr>
        <w:t>full product surface</w:t>
      </w:r>
      <w:r>
        <w:t xml:space="preserve"> — not just a landing/hero page — including dashboard, core feature screens, settings, onboarding, empty states, and error states</w:t>
        <w:br/>
        <w:t xml:space="preserve"> </w:t>
      </w:r>
      <w:r>
        <w:rPr>
          <w:b/>
        </w:rPr>
        <w:t>When</w:t>
      </w:r>
      <w:r>
        <w:t xml:space="preserve"> step </w:t>
      </w:r>
      <w:r>
        <w:rPr>
          <w:b/>
        </w:rPr>
        <w:t>2b</w:t>
      </w:r>
      <w:r>
        <w:t xml:space="preserve"> is active</w:t>
        <w:br/>
        <w:t xml:space="preserve"> </w:t>
      </w:r>
      <w:r>
        <w:rPr>
          <w:b/>
        </w:rPr>
        <w:t>Then</w:t>
      </w:r>
      <w:r>
        <w:t xml:space="preserve"> the center surface shows </w:t>
      </w:r>
      <w:r>
        <w:rPr>
          <w:b/>
        </w:rPr>
        <w:t>Generated Concepts</w:t>
      </w:r>
      <w:r>
        <w:t xml:space="preserve"> with a </w:t>
      </w:r>
      <w:r>
        <w:rPr>
          <w:b/>
        </w:rPr>
        <w:t>horizontally scrollable</w:t>
      </w:r>
      <w:r>
        <w:t xml:space="preserve"> (or equivalent) </w:t>
      </w:r>
      <w:r>
        <w:rPr>
          <w:b/>
        </w:rPr>
        <w:t>series of preview cards</w:t>
      </w:r>
      <w:r>
        <w:t>, each labeled (e.g. direction name) and showing all screens per variation (e.g. thumbnail strip or screen carousel within each card)</w:t>
        <w:br/>
        <w:t xml:space="preserve"> </w:t>
      </w:r>
      <w:r>
        <w:rPr>
          <w:b/>
        </w:rPr>
        <w:t>When</w:t>
      </w:r>
      <w:r>
        <w:t xml:space="preserve"> the user </w:t>
      </w:r>
      <w:r>
        <w:rPr>
          <w:b/>
        </w:rPr>
        <w:t>selects</w:t>
      </w:r>
      <w:r>
        <w:t xml:space="preserve"> a card</w:t>
        <w:br/>
        <w:t xml:space="preserve"> </w:t>
      </w:r>
      <w:r>
        <w:rPr>
          <w:b/>
        </w:rPr>
        <w:t>Then</w:t>
      </w:r>
      <w:r>
        <w:t xml:space="preserve"> a </w:t>
      </w:r>
      <w:r>
        <w:rPr>
          <w:b/>
        </w:rPr>
        <w:t>Refine</w:t>
      </w:r>
      <w:r>
        <w:t xml:space="preserve"> region appears for </w:t>
      </w:r>
      <w:r>
        <w:rPr>
          <w:b/>
        </w:rPr>
        <w:t>that</w:t>
      </w:r>
      <w:r>
        <w:t xml:space="preserve"> selection: </w:t>
      </w:r>
      <w:r>
        <w:rPr>
          <w:b/>
        </w:rPr>
        <w:t>natural-language</w:t>
      </w:r>
      <w:r>
        <w:t xml:space="preserve"> input (placeholder guides concrete tweaks), </w:t>
      </w:r>
      <w:r>
        <w:rPr>
          <w:b/>
        </w:rPr>
        <w:t>Breakout window</w:t>
      </w:r>
      <w:r>
        <w:t xml:space="preserve"> (opens external design surface in </w:t>
      </w:r>
      <w:r>
        <w:rPr>
          <w:b/>
        </w:rPr>
        <w:t>new tab/window</w:t>
      </w:r>
      <w:r>
        <w:t xml:space="preserve">), and </w:t>
      </w:r>
      <w:r>
        <w:rPr>
          <w:b/>
        </w:rPr>
        <w:t>submit</w:t>
      </w:r>
      <w:r>
        <w:t xml:space="preserve"> to send refinement instructions</w:t>
        <w:br/>
        <w:t xml:space="preserve"> </w:t>
      </w:r>
      <w:r>
        <w:rPr>
          <w:b/>
        </w:rPr>
        <w:t>And</w:t>
      </w:r>
      <w:r>
        <w:t xml:space="preserve"> the user can </w:t>
      </w:r>
      <w:r>
        <w:rPr>
          <w:b/>
        </w:rPr>
        <w:t>attach / paste link / import</w:t>
      </w:r>
      <w:r>
        <w:t xml:space="preserve"> carried-back updates without losing Quorum session state</w:t>
        <w:br/>
        <w:t xml:space="preserve"> </w:t>
      </w:r>
      <w:r>
        <w:rPr>
          <w:b/>
        </w:rPr>
        <w:t>And</w:t>
      </w:r>
      <w:r>
        <w:t xml:space="preserve"> </w:t>
      </w:r>
      <w:r>
        <w:rPr>
          <w:b/>
        </w:rPr>
        <w:t>baseline selection</w:t>
      </w:r>
      <w:r>
        <w:t xml:space="preserve"> (and any </w:t>
      </w:r>
      <w:r>
        <w:rPr>
          <w:b/>
        </w:rPr>
        <w:t>retained alternates</w:t>
      </w:r>
      <w:r>
        <w:t xml:space="preserve">) is </w:t>
      </w:r>
      <w:r>
        <w:rPr>
          <w:b/>
        </w:rPr>
        <w:t>persisted</w:t>
      </w:r>
      <w:r>
        <w:t xml:space="preserve"> and passed to </w:t>
      </w:r>
      <w:r>
        <w:rPr>
          <w:b/>
        </w:rPr>
        <w:t>Organize</w:t>
      </w:r>
      <w:r>
        <w:t xml:space="preserve"> as part of the </w:t>
      </w:r>
      <w:r>
        <w:rPr>
          <w:b/>
        </w:rPr>
        <w:t>handoff bundle</w:t>
      </w:r>
      <w:r>
        <w:t xml:space="preserve"> with </w:t>
      </w:r>
      <w:r>
        <w:rPr>
          <w:b/>
        </w:rPr>
        <w:t>concept labels</w:t>
      </w:r>
      <w:r>
        <w:t xml:space="preserve"> and </w:t>
      </w:r>
      <w:r>
        <w:rPr>
          <w:b/>
        </w:rPr>
        <w:t>core needs</w:t>
      </w:r>
      <w:r>
        <w:t xml:space="preserve"> from ideation</w:t>
      </w:r>
    </w:p>
    <w:p>
      <w:r>
        <w:t>backlog</w:t>
        <w:t>Story 3.5: Concept direction without design system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align on aesthetics early without DS overhead</w:t>
      </w:r>
      <w:r>
        <w:t xml:space="preserve">, So that </w:t>
      </w:r>
      <w:r>
        <w:rPr>
          <w:b/>
        </w:rPr>
        <w:t>concepts match my intent</w:t>
      </w:r>
      <w:r>
        <w:t>.</w:t>
      </w:r>
    </w:p>
    <w:p>
      <w:r>
        <w:rPr>
          <w:b/>
        </w:rPr>
        <w:t>Maps to:</w:t>
      </w:r>
      <w:r>
        <w:t xml:space="preserve"> FR16.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concept direction fields (mood, references)</w:t>
        <w:br/>
        <w:t xml:space="preserve"> </w:t>
      </w:r>
      <w:r>
        <w:rPr>
          <w:b/>
        </w:rPr>
        <w:t>When</w:t>
      </w:r>
      <w:r>
        <w:t xml:space="preserve"> saved</w:t>
        <w:br/>
        <w:t xml:space="preserve"> </w:t>
      </w:r>
      <w:r>
        <w:rPr>
          <w:b/>
        </w:rPr>
        <w:t>Then</w:t>
      </w:r>
      <w:r>
        <w:t xml:space="preserve"> they appear on concept artifact and feed orchestration context</w:t>
      </w:r>
    </w:p>
    <w:p>
      <w:r>
        <w:t>backlog</w:t>
        <w:t>Story 3.6: Associate and update concept visuals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link concept visuals to features/flows and update them</w:t>
      </w:r>
      <w:r>
        <w:t xml:space="preserve">, So that </w:t>
      </w:r>
      <w:r>
        <w:rPr>
          <w:b/>
        </w:rPr>
        <w:t>the vision stays tangible</w:t>
      </w:r>
      <w:r>
        <w:t>.</w:t>
      </w:r>
    </w:p>
    <w:p>
      <w:r>
        <w:rPr>
          <w:b/>
        </w:rPr>
        <w:t>Maps to:</w:t>
      </w:r>
      <w:r>
        <w:t xml:space="preserve"> FR17, FR18.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Figma URL or attachment policy</w:t>
        <w:br/>
        <w:t xml:space="preserve"> </w:t>
      </w:r>
      <w:r>
        <w:rPr>
          <w:b/>
        </w:rPr>
        <w:t>When</w:t>
      </w:r>
      <w:r>
        <w:t xml:space="preserve"> user adds or updates links/thumbnails</w:t>
        <w:br/>
        <w:t xml:space="preserve"> </w:t>
      </w:r>
      <w:r>
        <w:rPr>
          <w:b/>
        </w:rPr>
        <w:t>Then</w:t>
      </w:r>
      <w:r>
        <w:t xml:space="preserve"> artifact panel shows </w:t>
      </w:r>
      <w:r>
        <w:rPr>
          <w:b/>
        </w:rPr>
        <w:t>Concept</w:t>
      </w:r>
      <w:r>
        <w:t xml:space="preserve"> with last updated metadata</w:t>
        <w:br/>
        <w:t xml:space="preserve"> </w:t>
      </w:r>
      <w:r>
        <w:rPr>
          <w:b/>
        </w:rPr>
        <w:t>And</w:t>
      </w:r>
      <w:r>
        <w:t xml:space="preserve"> broken link state is visible with retry guidance</w:t>
      </w:r>
    </w:p>
    <w:p>
      <w:r>
        <w:t>mocked</w:t>
        <w:t>Story 3.7: Proposed theme groupings and full product sitemap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the system to propose a full product sitemap AND themed feature groups with dependencies</w:t>
      </w:r>
      <w:r>
        <w:t xml:space="preserve">, So that </w:t>
      </w:r>
      <w:r>
        <w:rPr>
          <w:b/>
        </w:rPr>
        <w:t>I can review both the overall structure (every section + contents + relationships) and the thematic clustering before the filter</w:t>
      </w:r>
      <w:r>
        <w:t>.</w:t>
      </w:r>
    </w:p>
    <w:p>
      <w:r>
        <w:rPr>
          <w:b/>
        </w:rPr>
        <w:t>Maps to:</w:t>
      </w:r>
      <w:r>
        <w:t xml:space="preserve"> FR19, ARCH-4 (job may be async).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vision data </w:t>
      </w:r>
      <w:r>
        <w:rPr>
          <w:b/>
        </w:rPr>
        <w:t>including</w:t>
      </w:r>
      <w:r>
        <w:t xml:space="preserve"> the </w:t>
      </w:r>
      <w:r>
        <w:rPr>
          <w:b/>
        </w:rPr>
        <w:t>2b handoff bundle</w:t>
      </w:r>
      <w:r>
        <w:t xml:space="preserve"> (designs, concept framing, core needs)</w:t>
        <w:br/>
        <w:t xml:space="preserve"> </w:t>
      </w:r>
      <w:r>
        <w:rPr>
          <w:b/>
        </w:rPr>
        <w:t>When</w:t>
      </w:r>
      <w:r>
        <w:t xml:space="preserve"> organize job completes</w:t>
        <w:br/>
        <w:t xml:space="preserve"> </w:t>
      </w:r>
      <w:r>
        <w:rPr>
          <w:b/>
        </w:rPr>
        <w:t>Then</w:t>
      </w:r>
      <w:r>
        <w:t xml:space="preserve"> user sees a </w:t>
      </w:r>
      <w:r>
        <w:rPr>
          <w:b/>
        </w:rPr>
        <w:t>full product sitemap</w:t>
      </w:r>
      <w:r>
        <w:t xml:space="preserve"> — every section of the product mapped out, each with per-section contents (screens, capabilities, data flows) and relationships to adjacent sections (think product's table of contents with annotations)</w:t>
        <w:br/>
        <w:t xml:space="preserve"> </w:t>
      </w:r>
      <w:r>
        <w:rPr>
          <w:b/>
        </w:rPr>
        <w:t>And</w:t>
      </w:r>
      <w:r>
        <w:t xml:space="preserve"> user sees </w:t>
      </w:r>
      <w:r>
        <w:rPr>
          <w:b/>
        </w:rPr>
        <w:t>grouped themes with dependency hints</w:t>
      </w:r>
      <w:r>
        <w:t xml:space="preserve"> alongside the sitemap</w:t>
        <w:br/>
        <w:t xml:space="preserve"> </w:t>
      </w:r>
      <w:r>
        <w:rPr>
          <w:b/>
        </w:rPr>
        <w:t>And</w:t>
      </w:r>
      <w:r>
        <w:t xml:space="preserve"> both outputs are </w:t>
      </w:r>
      <w:r>
        <w:rPr>
          <w:b/>
        </w:rPr>
        <w:t>tethered to the baseline concept set and core needs</w:t>
      </w:r>
      <w:r>
        <w:t xml:space="preserve"> so the filter starts from tangible context</w:t>
        <w:br/>
        <w:t xml:space="preserve"> </w:t>
      </w:r>
      <w:r>
        <w:rPr>
          <w:b/>
        </w:rPr>
        <w:t>And</w:t>
      </w:r>
      <w:r>
        <w:t xml:space="preserve"> job states show queued/running/failed (NFR-P3)</w:t>
      </w:r>
    </w:p>
    <w:p>
      <w:r>
        <w:t>mocked</w:t>
        <w:t>Story 3.8: Confirm or edit groupings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edit and lock organization</w:t>
      </w:r>
      <w:r>
        <w:t xml:space="preserve">, So that </w:t>
      </w:r>
      <w:r>
        <w:rPr>
          <w:b/>
        </w:rPr>
        <w:t>the filter runs on my approved structure</w:t>
      </w:r>
      <w:r>
        <w:t>.</w:t>
      </w:r>
    </w:p>
    <w:p>
      <w:r>
        <w:rPr>
          <w:b/>
        </w:rPr>
        <w:t>Maps to:</w:t>
      </w:r>
      <w:r>
        <w:t xml:space="preserve"> FR20.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proposed groups</w:t>
        <w:br/>
        <w:t xml:space="preserve"> </w:t>
      </w:r>
      <w:r>
        <w:rPr>
          <w:b/>
        </w:rPr>
        <w:t>When</w:t>
      </w:r>
      <w:r>
        <w:t xml:space="preserve"> user drags/edits or accepts</w:t>
        <w:br/>
        <w:t xml:space="preserve"> </w:t>
      </w:r>
      <w:r>
        <w:rPr>
          <w:b/>
        </w:rPr>
        <w:t>Then</w:t>
      </w:r>
      <w:r>
        <w:t xml:space="preserve"> lock action enables next step</w:t>
        <w:br/>
        <w:t xml:space="preserve"> </w:t>
      </w:r>
      <w:r>
        <w:rPr>
          <w:b/>
        </w:rPr>
        <w:t>And</w:t>
      </w:r>
      <w:r>
        <w:t xml:space="preserve"> checkpoint triggers celebration microcopy (UX principles §5)</w:t>
      </w:r>
    </w:p>
    <w:p>
      <w:pPr>
        <w:pStyle w:val="Heading2"/>
      </w:pPr>
      <w:r>
        <w:t>Epic 4: Three-pillar filter with transparency backlog</w:t>
      </w:r>
    </w:p>
    <w:p>
      <w:r>
        <w:t xml:space="preserve">Users run desirability/feasibility/viability conversations with evidence, dispute, live concept reflection, and final accept/override with audit. The three pillars operate as </w:t>
      </w:r>
      <w:r>
        <w:rPr>
          <w:b/>
        </w:rPr>
        <w:t>checkpoint gates</w:t>
      </w:r>
      <w:r>
        <w:t xml:space="preserve">: each feature must receive a terminal verdict (pass / fail / needs revisit) on all three before it can exit the filter into release allocation. See PRD → </w:t>
      </w:r>
      <w:r>
        <w:rPr>
          <w:i/>
        </w:rPr>
        <w:t>Three-Pillar Checkpoint Gates</w:t>
      </w:r>
      <w:r>
        <w:t xml:space="preserve"> for gate definitions and pass criteria.</w:t>
      </w:r>
    </w:p>
    <w:p>
      <w:r>
        <w:t>mocked</w:t>
        <w:t>Story 4.1: Pillar path rail, education, mode selection, and three-column board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the left rail to show Desirability → Feasibility → Viability as my path through the filter</w:t>
      </w:r>
      <w:r>
        <w:t xml:space="preserve">, with a way to </w:t>
      </w:r>
      <w:r>
        <w:rPr>
          <w:b/>
        </w:rPr>
        <w:t>learn why those pillars matter</w:t>
      </w:r>
      <w:r>
        <w:t xml:space="preserve">, a way to </w:t>
      </w:r>
      <w:r>
        <w:rPr>
          <w:b/>
        </w:rPr>
        <w:t>choose Collaborate vs Let-AI-handle-it mode upfront</w:t>
      </w:r>
      <w:r>
        <w:t xml:space="preserve">, and a </w:t>
      </w:r>
      <w:r>
        <w:rPr>
          <w:b/>
        </w:rPr>
        <w:t>three-column board</w:t>
      </w:r>
      <w:r>
        <w:t xml:space="preserve"> in the team room, So that </w:t>
      </w:r>
      <w:r>
        <w:rPr>
          <w:b/>
        </w:rPr>
        <w:t>the UI matches Quorum's methodology—not a generic "filter" black box—and I can pick how much I want to participate in the analysis</w:t>
      </w:r>
      <w:r>
        <w:t>.</w:t>
      </w:r>
    </w:p>
    <w:p>
      <w:r>
        <w:rPr>
          <w:b/>
        </w:rPr>
        <w:t>Maps to:</w:t>
      </w:r>
      <w:r>
        <w:t xml:space="preserve"> FR21, UX-DR4, </w:t>
      </w:r>
      <w:r>
        <w:rPr>
          <w:b/>
        </w:rPr>
        <w:t>UX-DR12</w:t>
      </w:r>
      <w:r>
        <w:t xml:space="preserve">, </w:t>
      </w:r>
      <w:r>
        <w:rPr>
          <w:b/>
        </w:rPr>
        <w:t>UX-DR13</w:t>
      </w:r>
      <w:r>
        <w:t xml:space="preserve">, </w:t>
      </w:r>
      <w:r>
        <w:rPr>
          <w:b/>
        </w:rPr>
        <w:t>UX-DR14</w:t>
      </w:r>
      <w:r>
        <w:t xml:space="preserve"> (</w:t>
      </w:r>
      <w:r>
        <w:rPr>
          <w:rFonts w:ascii="Mono" w:hAnsi="Mono"/>
        </w:rPr>
        <w:t>ux-design-specification.md</w:t>
      </w:r>
      <w:r>
        <w:t xml:space="preserve"> §4.2.1–§4.2.2).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the workspace is in </w:t>
      </w:r>
      <w:r>
        <w:rPr>
          <w:b/>
        </w:rPr>
        <w:t>step 3 (Three-pillar analysis)</w:t>
      </w:r>
      <w:r>
        <w:t xml:space="preserve"> </w:t>
      </w:r>
      <w:r>
        <w:rPr>
          <w:b/>
        </w:rPr>
        <w:t>When</w:t>
      </w:r>
      <w:r>
        <w:t xml:space="preserve"> I view the app shell</w:t>
        <w:br/>
        <w:t xml:space="preserve"> </w:t>
      </w:r>
      <w:r>
        <w:rPr>
          <w:b/>
        </w:rPr>
        <w:t>Then</w:t>
      </w:r>
      <w:r>
        <w:t xml:space="preserve"> the </w:t>
      </w:r>
      <w:r>
        <w:rPr>
          <w:b/>
        </w:rPr>
        <w:t>full pipeline</w:t>
      </w:r>
      <w:r>
        <w:t xml:space="preserve"> remains visible in the left rail (§4.2.1), and </w:t>
      </w:r>
      <w:r>
        <w:rPr>
          <w:b/>
        </w:rPr>
        <w:t>step 3</w:t>
      </w:r>
      <w:r>
        <w:t xml:space="preserve"> is </w:t>
      </w:r>
      <w:r>
        <w:rPr>
          <w:b/>
        </w:rPr>
        <w:t>expanded</w:t>
      </w:r>
      <w:r>
        <w:t xml:space="preserve"> to show </w:t>
      </w:r>
      <w:r>
        <w:rPr>
          <w:b/>
        </w:rPr>
        <w:t>Desirability → Feasibility → Viability</w:t>
      </w:r>
      <w:r>
        <w:t xml:space="preserve"> as </w:t>
      </w:r>
      <w:r>
        <w:rPr>
          <w:b/>
        </w:rPr>
        <w:t>nested</w:t>
      </w:r>
      <w:r>
        <w:t xml:space="preserve"> items (each with Not started / In progress / Complete, optional </w:t>
      </w:r>
      <w:r>
        <w:rPr>
          <w:b/>
        </w:rPr>
        <w:t>Needs revisit</w:t>
      </w:r>
      <w:r>
        <w:t>)</w:t>
        <w:br/>
        <w:t xml:space="preserve"> </w:t>
      </w:r>
      <w:r>
        <w:rPr>
          <w:b/>
        </w:rPr>
        <w:t>And</w:t>
      </w:r>
      <w:r>
        <w:t xml:space="preserve"> the </w:t>
      </w:r>
      <w:r>
        <w:rPr>
          <w:b/>
        </w:rPr>
        <w:t>current</w:t>
      </w:r>
      <w:r>
        <w:t xml:space="preserve"> pillar is visually highlighted and drives the session context (header / orchestration hook)</w:t>
        <w:br/>
        <w:t xml:space="preserve"> </w:t>
      </w:r>
      <w:r>
        <w:rPr>
          <w:b/>
        </w:rPr>
        <w:t>And</w:t>
      </w:r>
      <w:r>
        <w:t xml:space="preserve"> </w:t>
      </w:r>
      <w:r>
        <w:rPr>
          <w:b/>
        </w:rPr>
        <w:t>no</w:t>
      </w:r>
      <w:r>
        <w:t xml:space="preserve"> invented top-level methodology steps appear (not "Filter" as the only label for step 3, not "Conflict resolution" or "Sync" as rail spine)</w:t>
      </w:r>
    </w:p>
    <w:p>
      <w:r>
        <w:rPr>
          <w:b/>
        </w:rPr>
        <w:t>Given</w:t>
      </w:r>
      <w:r>
        <w:t xml:space="preserve"> entering step 3 for the first time</w:t>
        <w:br/>
        <w:t xml:space="preserve"> </w:t>
      </w:r>
      <w:r>
        <w:rPr>
          <w:b/>
        </w:rPr>
        <w:t>When</w:t>
      </w:r>
      <w:r>
        <w:t xml:space="preserve"> I am prompted to choose a mode</w:t>
        <w:br/>
        <w:t xml:space="preserve"> </w:t>
      </w:r>
      <w:r>
        <w:rPr>
          <w:b/>
        </w:rPr>
        <w:t>Then</w:t>
      </w:r>
      <w:r>
        <w:t xml:space="preserve"> I see two options: </w:t>
      </w:r>
      <w:r>
        <w:rPr>
          <w:b/>
        </w:rPr>
        <w:t>Collaborate</w:t>
      </w:r>
      <w:r>
        <w:t xml:space="preserve"> (work alongside agents, discuss each evaluation, argue back) and </w:t>
      </w:r>
      <w:r>
        <w:rPr>
          <w:b/>
        </w:rPr>
        <w:t>Let AI handle it</w:t>
      </w:r>
      <w:r>
        <w:t xml:space="preserve"> (agents run full analysis independently, I review output and override)</w:t>
        <w:br/>
        <w:t xml:space="preserve"> </w:t>
      </w:r>
      <w:r>
        <w:rPr>
          <w:b/>
        </w:rPr>
        <w:t>And</w:t>
      </w:r>
      <w:r>
        <w:t xml:space="preserve"> mode selection is persisted and visible throughout the step</w:t>
        <w:br/>
        <w:t xml:space="preserve"> </w:t>
      </w:r>
      <w:r>
        <w:rPr>
          <w:b/>
        </w:rPr>
        <w:t>And</w:t>
      </w:r>
      <w:r>
        <w:t xml:space="preserve"> mode can be changed mid-step if I choose to, with clear confirmation</w:t>
      </w:r>
    </w:p>
    <w:p>
      <w:r>
        <w:rPr>
          <w:b/>
        </w:rPr>
        <w:t>Given</w:t>
      </w:r>
      <w:r>
        <w:t xml:space="preserve"> I am in the filter</w:t>
        <w:br/>
        <w:t xml:space="preserve"> </w:t>
      </w:r>
      <w:r>
        <w:rPr>
          <w:b/>
        </w:rPr>
        <w:t>When</w:t>
      </w:r>
      <w:r>
        <w:t xml:space="preserve"> I open </w:t>
      </w:r>
      <w:r>
        <w:rPr>
          <w:b/>
        </w:rPr>
        <w:t>“Why these pillars?”</w:t>
      </w:r>
      <w:r>
        <w:t xml:space="preserve"> (or equivalent </w:t>
      </w:r>
      <w:r>
        <w:rPr>
          <w:rFonts w:ascii="Mono" w:hAnsi="Mono"/>
        </w:rPr>
        <w:t>ⓘ</w:t>
      </w:r>
      <w:r>
        <w:t>)</w:t>
        <w:br/>
        <w:t xml:space="preserve"> </w:t>
      </w:r>
      <w:r>
        <w:rPr>
          <w:b/>
        </w:rPr>
        <w:t>Then</w:t>
      </w:r>
      <w:r>
        <w:t xml:space="preserve"> I see concise copy explaining </w:t>
      </w:r>
      <w:r>
        <w:rPr>
          <w:b/>
        </w:rPr>
        <w:t>Desirability</w:t>
      </w:r>
      <w:r>
        <w:t xml:space="preserve"> (user/value), </w:t>
      </w:r>
      <w:r>
        <w:rPr>
          <w:b/>
        </w:rPr>
        <w:t>Feasibility</w:t>
      </w:r>
      <w:r>
        <w:t xml:space="preserve"> (build/operate), </w:t>
      </w:r>
      <w:r>
        <w:rPr>
          <w:b/>
        </w:rPr>
        <w:t>Viability</w:t>
      </w:r>
      <w:r>
        <w:t xml:space="preserve"> (should we / business &amp; strategy) and </w:t>
      </w:r>
      <w:r>
        <w:rPr>
          <w:b/>
        </w:rPr>
        <w:t>why all three together</w:t>
      </w:r>
      <w:r>
        <w:t xml:space="preserve"> matter</w:t>
        <w:br/>
        <w:t xml:space="preserve"> </w:t>
      </w:r>
      <w:r>
        <w:rPr>
          <w:b/>
        </w:rPr>
        <w:t>And</w:t>
      </w:r>
      <w:r>
        <w:t xml:space="preserve"> optional </w:t>
      </w:r>
      <w:r>
        <w:rPr>
          <w:b/>
        </w:rPr>
        <w:t>per-pillar</w:t>
      </w:r>
      <w:r>
        <w:t xml:space="preserve"> short blurbs are available without blocking progress</w:t>
      </w:r>
    </w:p>
    <w:p>
      <w:r>
        <w:rPr>
          <w:b/>
        </w:rPr>
        <w:t>Given</w:t>
      </w:r>
      <w:r>
        <w:t xml:space="preserve"> filter step active</w:t>
        <w:br/>
        <w:t xml:space="preserve"> </w:t>
      </w:r>
      <w:r>
        <w:rPr>
          <w:b/>
        </w:rPr>
        <w:t>When</w:t>
      </w:r>
      <w:r>
        <w:t xml:space="preserve"> I view the team room</w:t>
        <w:br/>
        <w:t xml:space="preserve"> </w:t>
      </w:r>
      <w:r>
        <w:rPr>
          <w:b/>
        </w:rPr>
        <w:t>Then</w:t>
      </w:r>
      <w:r>
        <w:t xml:space="preserve"> </w:t>
      </w:r>
      <w:r>
        <w:rPr>
          <w:b/>
        </w:rPr>
        <w:t>three columns</w:t>
      </w:r>
      <w:r>
        <w:t xml:space="preserve"> render — </w:t>
      </w:r>
      <w:r>
        <w:rPr>
          <w:b/>
        </w:rPr>
        <w:t>Desirability | Feasibility | Viability</w:t>
      </w:r>
      <w:r>
        <w:t xml:space="preserve"> — with groupings from Epic 3</w:t>
        <w:br/>
        <w:t xml:space="preserve"> </w:t>
      </w:r>
      <w:r>
        <w:rPr>
          <w:b/>
        </w:rPr>
        <w:t>And</w:t>
      </w:r>
      <w:r>
        <w:t xml:space="preserve"> layout matches updated Figma / </w:t>
      </w:r>
      <w:r>
        <w:rPr>
          <w:rFonts w:ascii="Mono" w:hAnsi="Mono"/>
        </w:rPr>
        <w:t>figma-handoff-brief.md</w:t>
      </w:r>
      <w:r>
        <w:t xml:space="preserve"> Frame 4</w:t>
      </w:r>
    </w:p>
    <w:p>
      <w:r>
        <w:t>backlog</w:t>
        <w:t>Story 4.2: Evidence and sources on conclusions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evidence, sources, and rationale visible</w:t>
      </w:r>
      <w:r>
        <w:t xml:space="preserve">, So that </w:t>
      </w:r>
      <w:r>
        <w:rPr>
          <w:b/>
        </w:rPr>
        <w:t>nothing feels like a black box</w:t>
      </w:r>
      <w:r>
        <w:t>.</w:t>
      </w:r>
    </w:p>
    <w:p>
      <w:r>
        <w:rPr>
          <w:b/>
        </w:rPr>
        <w:t>Maps to:</w:t>
      </w:r>
      <w:r>
        <w:t xml:space="preserve"> FR22, NFR-P1 (expand/collapse performance).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pillar results</w:t>
        <w:br/>
        <w:t xml:space="preserve"> </w:t>
      </w:r>
      <w:r>
        <w:rPr>
          <w:b/>
        </w:rPr>
        <w:t>When</w:t>
      </w:r>
      <w:r>
        <w:t xml:space="preserve"> I expand an evidence card</w:t>
        <w:br/>
        <w:t xml:space="preserve"> </w:t>
      </w:r>
      <w:r>
        <w:rPr>
          <w:b/>
        </w:rPr>
        <w:t>Then</w:t>
      </w:r>
      <w:r>
        <w:t xml:space="preserve"> I see source titles, links, snippets, confidence</w:t>
        <w:br/>
        <w:t xml:space="preserve"> </w:t>
      </w:r>
      <w:r>
        <w:rPr>
          <w:b/>
        </w:rPr>
        <w:t>And</w:t>
      </w:r>
      <w:r>
        <w:t xml:space="preserve"> keyboard-accessible expand (NFR-A1)</w:t>
      </w:r>
    </w:p>
    <w:p>
      <w:r>
        <w:t>backlog</w:t>
        <w:t>Story 4.3: Dispute and follow-up analysis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dispute a conclusion and get deeper analysis</w:t>
      </w:r>
      <w:r>
        <w:t xml:space="preserve">, So that </w:t>
      </w:r>
      <w:r>
        <w:rPr>
          <w:b/>
        </w:rPr>
        <w:t>I can argue with the team</w:t>
      </w:r>
      <w:r>
        <w:t>.</w:t>
      </w:r>
    </w:p>
    <w:p>
      <w:r>
        <w:rPr>
          <w:b/>
        </w:rPr>
        <w:t>Maps to:</w:t>
      </w:r>
      <w:r>
        <w:t xml:space="preserve"> FR23.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pillar item</w:t>
        <w:br/>
        <w:t xml:space="preserve"> </w:t>
      </w:r>
      <w:r>
        <w:rPr>
          <w:b/>
        </w:rPr>
        <w:t>When</w:t>
      </w:r>
      <w:r>
        <w:t xml:space="preserve"> I choose dispute with comment</w:t>
        <w:br/>
        <w:t xml:space="preserve"> </w:t>
      </w:r>
      <w:r>
        <w:rPr>
          <w:b/>
        </w:rPr>
        <w:t>Then</w:t>
      </w:r>
      <w:r>
        <w:t xml:space="preserve"> orchestration runs follow-up and threads results</w:t>
        <w:br/>
        <w:t xml:space="preserve"> </w:t>
      </w:r>
      <w:r>
        <w:rPr>
          <w:b/>
        </w:rPr>
        <w:t>And</w:t>
      </w:r>
      <w:r>
        <w:t xml:space="preserve"> agent backbone tone respected (non-sycophantic copy templates)</w:t>
      </w:r>
    </w:p>
    <w:p>
      <w:r>
        <w:t>backlog</w:t>
        <w:t>Story 4.4: Concept representation sync with scope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concept views to reflect filter-driven scope changes</w:t>
      </w:r>
      <w:r>
        <w:t xml:space="preserve">, So that </w:t>
      </w:r>
      <w:r>
        <w:rPr>
          <w:b/>
        </w:rPr>
        <w:t>visuals match decisions</w:t>
      </w:r>
      <w:r>
        <w:t>.</w:t>
      </w:r>
    </w:p>
    <w:p>
      <w:r>
        <w:rPr>
          <w:b/>
        </w:rPr>
        <w:t>Maps to:</w:t>
      </w:r>
      <w:r>
        <w:t xml:space="preserve"> FR24.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scope changes from filter</w:t>
        <w:br/>
        <w:t xml:space="preserve"> </w:t>
      </w:r>
      <w:r>
        <w:rPr>
          <w:b/>
        </w:rPr>
        <w:t>When</w:t>
      </w:r>
      <w:r>
        <w:t xml:space="preserve"> items are cut or merged</w:t>
        <w:br/>
        <w:t xml:space="preserve"> </w:t>
      </w:r>
      <w:r>
        <w:rPr>
          <w:b/>
        </w:rPr>
        <w:t>Then</w:t>
      </w:r>
      <w:r>
        <w:t xml:space="preserve"> concept artifact or preview updates or shows diff callout</w:t>
        <w:br/>
        <w:t xml:space="preserve"> </w:t>
      </w:r>
      <w:r>
        <w:rPr>
          <w:b/>
        </w:rPr>
        <w:t>And</w:t>
      </w:r>
      <w:r>
        <w:t xml:space="preserve"> fidelity badge remains </w:t>
      </w:r>
      <w:r>
        <w:rPr>
          <w:b/>
        </w:rPr>
        <w:t>Concept</w:t>
      </w:r>
      <w:r>
        <w:t xml:space="preserve"> until refinement epic</w:t>
      </w:r>
    </w:p>
    <w:p>
      <w:r>
        <w:t>backlog</w:t>
        <w:t>Story 4.5: Accept or override with audit modal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finalize recommendations or override with reason</w:t>
      </w:r>
      <w:r>
        <w:t xml:space="preserve">, So that </w:t>
      </w:r>
      <w:r>
        <w:rPr>
          <w:b/>
        </w:rPr>
        <w:t>I stay accountable</w:t>
      </w:r>
      <w:r>
        <w:t>.</w:t>
      </w:r>
    </w:p>
    <w:p>
      <w:r>
        <w:rPr>
          <w:b/>
        </w:rPr>
        <w:t>Maps to:</w:t>
      </w:r>
      <w:r>
        <w:t xml:space="preserve"> FR25, FR25d, UX-DR5, NFR-S6.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finalization action</w:t>
        <w:br/>
        <w:t xml:space="preserve"> </w:t>
      </w:r>
      <w:r>
        <w:rPr>
          <w:b/>
        </w:rPr>
        <w:t>When</w:t>
      </w:r>
      <w:r>
        <w:t xml:space="preserve"> user overrides a gate verdict (pass → fail, fail → pass, or needs-revisit → forced resolution)</w:t>
        <w:br/>
        <w:t xml:space="preserve"> </w:t>
      </w:r>
      <w:r>
        <w:rPr>
          <w:b/>
        </w:rPr>
        <w:t>Then</w:t>
      </w:r>
      <w:r>
        <w:t xml:space="preserve"> modal collects reason and shows audit notice</w:t>
        <w:br/>
        <w:t xml:space="preserve"> </w:t>
      </w:r>
      <w:r>
        <w:rPr>
          <w:b/>
        </w:rPr>
        <w:t>And</w:t>
      </w:r>
      <w:r>
        <w:t xml:space="preserve"> decision stored append-only for audit (FR45 alignment, FR25d)</w:t>
        <w:br/>
        <w:t xml:space="preserve"> </w:t>
      </w:r>
      <w:r>
        <w:rPr>
          <w:b/>
        </w:rPr>
        <w:t>And</w:t>
      </w:r>
      <w:r>
        <w:t xml:space="preserve"> both the </w:t>
      </w:r>
      <w:r>
        <w:rPr>
          <w:b/>
        </w:rPr>
        <w:t>original verdict</w:t>
      </w:r>
      <w:r>
        <w:t xml:space="preserve"> and the </w:t>
      </w:r>
      <w:r>
        <w:rPr>
          <w:b/>
        </w:rPr>
        <w:t>override</w:t>
      </w:r>
      <w:r>
        <w:t xml:space="preserve"> remain visible on the record — the override does not rewrite history</w:t>
        <w:br/>
        <w:t xml:space="preserve"> </w:t>
      </w:r>
      <w:r>
        <w:rPr>
          <w:b/>
        </w:rPr>
        <w:t>And</w:t>
      </w:r>
      <w:r>
        <w:t xml:space="preserve"> override remains visible in filter context, not buried</w:t>
        <w:br/>
        <w:t xml:space="preserve"> </w:t>
      </w:r>
      <w:r>
        <w:rPr>
          <w:b/>
        </w:rPr>
        <w:t>And</w:t>
      </w:r>
      <w:r>
        <w:t xml:space="preserve"> downstream artifacts (release allocation, PRD narrative) display an </w:t>
      </w:r>
      <w:r>
        <w:rPr>
          <w:b/>
        </w:rPr>
        <w:t>override marker</w:t>
      </w:r>
      <w:r>
        <w:t xml:space="preserve"> against affected features</w:t>
      </w:r>
    </w:p>
    <w:p>
      <w:r>
        <w:t>backlog</w:t>
        <w:t>Story 4.6: Release allocation and combined ranking output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per-pillar rankings, an overall combined ranking, and MVP/V2/V3 release recommendations with reasoning</w:t>
      </w:r>
      <w:r>
        <w:t xml:space="preserve">, So that </w:t>
      </w:r>
      <w:r>
        <w:rPr>
          <w:b/>
        </w:rPr>
        <w:t>I leave the filter with a defensible, release-allocated feature set — not just a sorted list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FR25a</w:t>
      </w:r>
      <w:r>
        <w:t xml:space="preserve">, </w:t>
      </w:r>
      <w:r>
        <w:rPr>
          <w:b/>
        </w:rPr>
        <w:t>FR25c</w:t>
      </w:r>
      <w:r>
        <w:t xml:space="preserve"> (allocation consumes only gate-cleared features).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step 3 has completed (mode: Collaborate or Let-AI-handle-it) </w:t>
      </w:r>
      <w:r>
        <w:rPr>
          <w:b/>
        </w:rPr>
        <w:t>and every feature has a terminal verdict on all three gates</w:t>
      </w:r>
      <w:r>
        <w:t xml:space="preserve"> (pass, fail, or user-override-with-audit)</w:t>
        <w:br/>
        <w:t xml:space="preserve"> </w:t>
      </w:r>
      <w:r>
        <w:rPr>
          <w:b/>
        </w:rPr>
        <w:t>When</w:t>
      </w:r>
      <w:r>
        <w:t xml:space="preserve"> the output view loads</w:t>
        <w:br/>
        <w:t xml:space="preserve"> </w:t>
      </w:r>
      <w:r>
        <w:rPr>
          <w:b/>
        </w:rPr>
        <w:t>Then</w:t>
      </w:r>
      <w:r>
        <w:t xml:space="preserve"> I see </w:t>
      </w:r>
      <w:r>
        <w:rPr>
          <w:b/>
        </w:rPr>
        <w:t>three per-pillar rankings</w:t>
      </w:r>
      <w:r>
        <w:t xml:space="preserve"> (features ranked within Desirability, Feasibility, Viability individually, most-important to least)</w:t>
        <w:br/>
        <w:t xml:space="preserve"> </w:t>
      </w:r>
      <w:r>
        <w:rPr>
          <w:b/>
        </w:rPr>
        <w:t>And</w:t>
      </w:r>
      <w:r>
        <w:t xml:space="preserve"> I see an </w:t>
      </w:r>
      <w:r>
        <w:rPr>
          <w:b/>
        </w:rPr>
        <w:t>overall combined ranking</w:t>
      </w:r>
      <w:r>
        <w:t xml:space="preserve"> across all three pillars</w:t>
        <w:br/>
        <w:t xml:space="preserve"> </w:t>
      </w:r>
      <w:r>
        <w:rPr>
          <w:b/>
        </w:rPr>
        <w:t>And</w:t>
      </w:r>
      <w:r>
        <w:t xml:space="preserve"> I see </w:t>
      </w:r>
      <w:r>
        <w:rPr>
          <w:b/>
        </w:rPr>
        <w:t>release allocation recommendations</w:t>
      </w:r>
      <w:r>
        <w:t xml:space="preserve">: MVP / V2 / V3 / deferred, with </w:t>
      </w:r>
      <w:r>
        <w:rPr>
          <w:b/>
        </w:rPr>
        <w:t>reasoning</w:t>
      </w:r>
      <w:r>
        <w:t xml:space="preserve"> shown per allocation (what data was weighted, which gate verdicts drove the call)</w:t>
        <w:br/>
        <w:t xml:space="preserve"> </w:t>
      </w:r>
      <w:r>
        <w:rPr>
          <w:b/>
        </w:rPr>
        <w:t>And</w:t>
      </w:r>
      <w:r>
        <w:t xml:space="preserve"> features that </w:t>
      </w:r>
      <w:r>
        <w:rPr>
          <w:b/>
        </w:rPr>
        <w:t>failed</w:t>
      </w:r>
      <w:r>
        <w:t xml:space="preserve"> any gate without override are listed in a </w:t>
      </w:r>
      <w:r>
        <w:rPr>
          <w:b/>
        </w:rPr>
        <w:t>"did not clear"</w:t>
      </w:r>
      <w:r>
        <w:t xml:space="preserve"> group with the failing gate(s) named — not hidden</w:t>
        <w:br/>
        <w:t xml:space="preserve"> </w:t>
      </w:r>
      <w:r>
        <w:rPr>
          <w:b/>
        </w:rPr>
        <w:t>And</w:t>
      </w:r>
      <w:r>
        <w:t xml:space="preserve"> features that were </w:t>
      </w:r>
      <w:r>
        <w:rPr>
          <w:b/>
        </w:rPr>
        <w:t>overridden</w:t>
      </w:r>
      <w:r>
        <w:t xml:space="preserve"> carry an explicit override marker in the output</w:t>
        <w:br/>
        <w:t xml:space="preserve"> </w:t>
      </w:r>
      <w:r>
        <w:rPr>
          <w:b/>
        </w:rPr>
        <w:t>And</w:t>
      </w:r>
      <w:r>
        <w:t xml:space="preserve"> concept visuals reflect the final scope (features not in MVP are visually marked or filtered)</w:t>
        <w:br/>
        <w:t xml:space="preserve"> </w:t>
      </w:r>
      <w:r>
        <w:rPr>
          <w:b/>
        </w:rPr>
        <w:t>And</w:t>
      </w:r>
      <w:r>
        <w:t xml:space="preserve"> the output is exportable alongside other planning artifacts</w:t>
        <w:br/>
        <w:t xml:space="preserve"> </w:t>
      </w:r>
      <w:r>
        <w:rPr>
          <w:b/>
        </w:rPr>
        <w:t>And</w:t>
      </w:r>
      <w:r>
        <w:t xml:space="preserve"> the user can override any allocation with audit trail (FR25 alignment)</w:t>
      </w:r>
    </w:p>
    <w:p>
      <w:r>
        <w:rPr>
          <w:b/>
        </w:rPr>
        <w:t>Given</w:t>
      </w:r>
      <w:r>
        <w:t xml:space="preserve"> any feature still sits in </w:t>
      </w:r>
      <w:r>
        <w:rPr>
          <w:b/>
        </w:rPr>
        <w:t>needs revisit</w:t>
      </w:r>
      <w:r>
        <w:t xml:space="preserve"> on any gate</w:t>
        <w:br/>
        <w:t xml:space="preserve"> </w:t>
      </w:r>
      <w:r>
        <w:rPr>
          <w:b/>
        </w:rPr>
        <w:t>When</w:t>
      </w:r>
      <w:r>
        <w:t xml:space="preserve"> the user attempts to advance to release allocation</w:t>
        <w:br/>
        <w:t xml:space="preserve"> </w:t>
      </w:r>
      <w:r>
        <w:rPr>
          <w:b/>
        </w:rPr>
        <w:t>Then</w:t>
      </w:r>
      <w:r>
        <w:t xml:space="preserve"> the system </w:t>
      </w:r>
      <w:r>
        <w:rPr>
          <w:b/>
        </w:rPr>
        <w:t>blocks advancement</w:t>
      </w:r>
      <w:r>
        <w:t xml:space="preserve"> and lists the unresolved gates, prompting the user to either resolve each gate (via dispute loop, more evidence, or accept-as-is) or override (FR25c enforcement)</w:t>
      </w:r>
    </w:p>
    <w:p>
      <w:r>
        <w:t>planned</w:t>
        <w:t>Story 4.7: Pillar gate verdicts and exit criteria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each pillar evaluation to produce a terminal verdict — pass, fail, or needs revisit — against documented pass criteria</w:t>
      </w:r>
      <w:r>
        <w:t xml:space="preserve">, So that </w:t>
      </w:r>
      <w:r>
        <w:rPr>
          <w:b/>
        </w:rPr>
        <w:t>I know whether a feature cleared the gate, not just where it ranked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FR25b</w:t>
      </w:r>
      <w:r>
        <w:t xml:space="preserve">, </w:t>
      </w:r>
      <w:r>
        <w:rPr>
          <w:b/>
        </w:rPr>
        <w:t>FR25c</w:t>
      </w:r>
      <w:r>
        <w:t xml:space="preserve">. Informs </w:t>
      </w:r>
      <w:r>
        <w:rPr>
          <w:b/>
        </w:rPr>
        <w:t>FR23</w:t>
      </w:r>
      <w:r>
        <w:t xml:space="preserve"> (dispute keeps a feature in needs-revisit).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feature under pillar evaluation</w:t>
        <w:br/>
        <w:t xml:space="preserve"> </w:t>
      </w:r>
      <w:r>
        <w:rPr>
          <w:b/>
        </w:rPr>
        <w:t>When</w:t>
      </w:r>
      <w:r>
        <w:t xml:space="preserve"> the agent(s) complete the assessment</w:t>
        <w:br/>
        <w:t xml:space="preserve"> </w:t>
      </w:r>
      <w:r>
        <w:rPr>
          <w:b/>
        </w:rPr>
        <w:t>Then</w:t>
      </w:r>
      <w:r>
        <w:t xml:space="preserve"> the feature receives a </w:t>
      </w:r>
      <w:r>
        <w:rPr>
          <w:b/>
        </w:rPr>
        <w:t>terminal verdict</w:t>
      </w:r>
      <w:r>
        <w:t xml:space="preserve"> (pass / fail / needs revisit) on that pillar</w:t>
        <w:br/>
        <w:t xml:space="preserve"> </w:t>
      </w:r>
      <w:r>
        <w:rPr>
          <w:b/>
        </w:rPr>
        <w:t>And</w:t>
      </w:r>
      <w:r>
        <w:t xml:space="preserve"> the verdict is paired with a </w:t>
      </w:r>
      <w:r>
        <w:rPr>
          <w:b/>
        </w:rPr>
        <w:t>confidence level</w:t>
      </w:r>
      <w:r>
        <w:t xml:space="preserve"> (low / moderate / high)</w:t>
        <w:br/>
        <w:t xml:space="preserve"> </w:t>
      </w:r>
      <w:r>
        <w:rPr>
          <w:b/>
        </w:rPr>
        <w:t>And</w:t>
      </w:r>
      <w:r>
        <w:t xml:space="preserve"> the </w:t>
      </w:r>
      <w:r>
        <w:rPr>
          <w:b/>
        </w:rPr>
        <w:t>evidence snippets, sources, and rationale</w:t>
      </w:r>
      <w:r>
        <w:t xml:space="preserve"> that drove the verdict are attached and viewable (Story 4.2)</w:t>
        <w:br/>
        <w:t xml:space="preserve"> </w:t>
      </w:r>
      <w:r>
        <w:rPr>
          <w:b/>
        </w:rPr>
        <w:t>And</w:t>
      </w:r>
      <w:r>
        <w:t xml:space="preserve"> the verdict is stored with the feature record (not just displayed)</w:t>
      </w:r>
    </w:p>
    <w:p>
      <w:r>
        <w:rPr>
          <w:b/>
        </w:rPr>
        <w:t>Given</w:t>
      </w:r>
      <w:r>
        <w:t xml:space="preserve"> a pillar card in the three-column board</w:t>
        <w:br/>
        <w:t xml:space="preserve"> </w:t>
      </w:r>
      <w:r>
        <w:rPr>
          <w:b/>
        </w:rPr>
        <w:t>When</w:t>
      </w:r>
      <w:r>
        <w:t xml:space="preserve"> I view a feature on that card</w:t>
        <w:br/>
        <w:t xml:space="preserve"> </w:t>
      </w:r>
      <w:r>
        <w:rPr>
          <w:b/>
        </w:rPr>
        <w:t>Then</w:t>
      </w:r>
      <w:r>
        <w:t xml:space="preserve"> I see the </w:t>
      </w:r>
      <w:r>
        <w:rPr>
          <w:b/>
        </w:rPr>
        <w:t>verdict badge</w:t>
      </w:r>
      <w:r>
        <w:t xml:space="preserve"> (pass / fail / needs revisit) on the feature</w:t>
        <w:br/>
        <w:t xml:space="preserve"> </w:t>
      </w:r>
      <w:r>
        <w:rPr>
          <w:b/>
        </w:rPr>
        <w:t>And</w:t>
      </w:r>
      <w:r>
        <w:t xml:space="preserve"> color and copy are distinct enough to read at a glance — pass, fail, and needs-revisit are never ambiguous (NFR-A4 contrast applies)</w:t>
        <w:br/>
        <w:t xml:space="preserve"> </w:t>
      </w:r>
      <w:r>
        <w:rPr>
          <w:b/>
        </w:rPr>
        <w:t>And</w:t>
      </w:r>
      <w:r>
        <w:t xml:space="preserve"> hovering / focusing reveals the </w:t>
      </w:r>
      <w:r>
        <w:rPr>
          <w:b/>
        </w:rPr>
        <w:t>pass criteria tested</w:t>
      </w:r>
      <w:r>
        <w:t xml:space="preserve"> for that pillar and how this feature scored against them</w:t>
      </w:r>
    </w:p>
    <w:p>
      <w:r>
        <w:rPr>
          <w:b/>
        </w:rPr>
        <w:t>Given</w:t>
      </w:r>
      <w:r>
        <w:t xml:space="preserve"> a feature in </w:t>
      </w:r>
      <w:r>
        <w:rPr>
          <w:b/>
        </w:rPr>
        <w:t>needs revisit</w:t>
      </w:r>
      <w:r>
        <w:t xml:space="preserve"> on any pillar</w:t>
        <w:br/>
        <w:t xml:space="preserve"> </w:t>
      </w:r>
      <w:r>
        <w:rPr>
          <w:b/>
        </w:rPr>
        <w:t>When</w:t>
      </w:r>
      <w:r>
        <w:t xml:space="preserve"> I attempt to finalize step 3 / advance to allocation</w:t>
        <w:br/>
        <w:t xml:space="preserve"> </w:t>
      </w:r>
      <w:r>
        <w:rPr>
          <w:b/>
        </w:rPr>
        <w:t>Then</w:t>
      </w:r>
      <w:r>
        <w:t xml:space="preserve"> the system surfaces every unresolved feature-gate pair and blocks advancement (Story 4.6 alignment)</w:t>
        <w:br/>
        <w:t xml:space="preserve"> </w:t>
      </w:r>
      <w:r>
        <w:rPr>
          <w:b/>
        </w:rPr>
        <w:t>And</w:t>
      </w:r>
      <w:r>
        <w:t xml:space="preserve"> I can resolve by: (a) running a </w:t>
      </w:r>
      <w:r>
        <w:rPr>
          <w:b/>
        </w:rPr>
        <w:t>dispute</w:t>
      </w:r>
      <w:r>
        <w:t xml:space="preserve"> / deeper analysis (Story 4.3), (b) </w:t>
      </w:r>
      <w:r>
        <w:rPr>
          <w:b/>
        </w:rPr>
        <w:t>accepting as-is</w:t>
      </w:r>
      <w:r>
        <w:t xml:space="preserve"> (forces pass), or (c) </w:t>
      </w:r>
      <w:r>
        <w:rPr>
          <w:b/>
        </w:rPr>
        <w:t>overriding</w:t>
      </w:r>
      <w:r>
        <w:t xml:space="preserve"> with rationale (Story 4.5)</w:t>
      </w:r>
    </w:p>
    <w:p>
      <w:r>
        <w:rPr>
          <w:b/>
        </w:rPr>
        <w:t>Given</w:t>
      </w:r>
      <w:r>
        <w:t xml:space="preserve"> I am reviewing pillar verdicts</w:t>
        <w:br/>
        <w:t xml:space="preserve"> </w:t>
      </w:r>
      <w:r>
        <w:rPr>
          <w:b/>
        </w:rPr>
        <w:t>When</w:t>
      </w:r>
      <w:r>
        <w:t xml:space="preserve"> I open a </w:t>
      </w:r>
      <w:r>
        <w:rPr>
          <w:b/>
        </w:rPr>
        <w:t>"Why this verdict?"</w:t>
      </w:r>
      <w:r>
        <w:t xml:space="preserve"> affordance on any pillar card</w:t>
        <w:br/>
        <w:t xml:space="preserve"> </w:t>
      </w:r>
      <w:r>
        <w:rPr>
          <w:b/>
        </w:rPr>
        <w:t>Then</w:t>
      </w:r>
      <w:r>
        <w:t xml:space="preserve"> I see the </w:t>
      </w:r>
      <w:r>
        <w:rPr>
          <w:b/>
        </w:rPr>
        <w:t>pass criteria</w:t>
      </w:r>
      <w:r>
        <w:t xml:space="preserve"> for that pillar (what the agent tested for), the </w:t>
      </w:r>
      <w:r>
        <w:rPr>
          <w:b/>
        </w:rPr>
        <w:t>evidence</w:t>
      </w:r>
      <w:r>
        <w:t xml:space="preserve"> collected, and the </w:t>
      </w:r>
      <w:r>
        <w:rPr>
          <w:b/>
        </w:rPr>
        <w:t>call</w:t>
      </w:r>
      <w:r>
        <w:t xml:space="preserve"> — transparent not a black box (FR22 alignment)</w:t>
      </w:r>
    </w:p>
    <w:p>
      <w:pPr>
        <w:pStyle w:val="Heading2"/>
      </w:pPr>
      <w:r>
        <w:t>Epic 5: Planning and narrative outputs backlog</w:t>
      </w:r>
    </w:p>
    <w:p>
      <w:r>
        <w:t>Users obtain PRD (HTML + DOCX), journey maps, refinement and motion capture hooks, roadmap, cost bands, and pitch outputs from agreed scope.</w:t>
      </w:r>
    </w:p>
    <w:p>
      <w:r>
        <w:t>backlog</w:t>
        <w:t>Story 5.1: Canonical PRD internal model</w:t>
        <w:t xml:space="preserve"> </w:t>
        <w:t xml:space="preserve">As a </w:t>
      </w:r>
      <w:r>
        <w:rPr>
          <w:b/>
        </w:rPr>
        <w:t>system</w:t>
      </w:r>
      <w:r>
        <w:t xml:space="preserve">, I want </w:t>
      </w:r>
      <w:r>
        <w:rPr>
          <w:b/>
        </w:rPr>
        <w:t>a single canonical PRD representation</w:t>
      </w:r>
      <w:r>
        <w:t xml:space="preserve">, So that </w:t>
      </w:r>
      <w:r>
        <w:rPr>
          <w:b/>
        </w:rPr>
        <w:t>HTML and DOCX never drift</w:t>
      </w:r>
      <w:r>
        <w:t>.</w:t>
      </w:r>
    </w:p>
    <w:p>
      <w:r>
        <w:rPr>
          <w:b/>
        </w:rPr>
        <w:t>Maps to:</w:t>
      </w:r>
      <w:r>
        <w:t xml:space="preserve"> FR26, ARCH export pipeline.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post-filter scope state</w:t>
        <w:br/>
        <w:t xml:space="preserve"> </w:t>
      </w:r>
      <w:r>
        <w:rPr>
          <w:b/>
        </w:rPr>
        <w:t>When</w:t>
      </w:r>
      <w:r>
        <w:t xml:space="preserve"> PRD is generated</w:t>
        <w:br/>
        <w:t xml:space="preserve"> </w:t>
      </w:r>
      <w:r>
        <w:rPr>
          <w:b/>
        </w:rPr>
        <w:t>Then</w:t>
      </w:r>
      <w:r>
        <w:t xml:space="preserve"> one source feeds both HTML render and DOCX generation</w:t>
        <w:br/>
        <w:t xml:space="preserve"> </w:t>
      </w:r>
      <w:r>
        <w:rPr>
          <w:b/>
        </w:rPr>
        <w:t>And</w:t>
      </w:r>
      <w:r>
        <w:t xml:space="preserve"> generation shows job progress and handles failure gracefully (NFR-P4)</w:t>
      </w:r>
    </w:p>
    <w:p>
      <w:r>
        <w:t>mocked</w:t>
        <w:t>Story 5.2: In-app PRD HTML preview + DOCX download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preview PRD in-app and download Word</w:t>
      </w:r>
      <w:r>
        <w:t xml:space="preserve">, So that </w:t>
      </w:r>
      <w:r>
        <w:rPr>
          <w:b/>
        </w:rPr>
        <w:t>I can share professionally</w:t>
      </w:r>
      <w:r>
        <w:t>.</w:t>
      </w:r>
    </w:p>
    <w:p>
      <w:r>
        <w:rPr>
          <w:b/>
        </w:rPr>
        <w:t>Maps to:</w:t>
      </w:r>
      <w:r>
        <w:t xml:space="preserve"> FR26.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generated PRD</w:t>
        <w:br/>
        <w:t xml:space="preserve"> </w:t>
      </w:r>
      <w:r>
        <w:rPr>
          <w:b/>
        </w:rPr>
        <w:t>When</w:t>
      </w:r>
      <w:r>
        <w:t xml:space="preserve"> user opens artifact</w:t>
        <w:br/>
        <w:t xml:space="preserve"> </w:t>
      </w:r>
      <w:r>
        <w:rPr>
          <w:b/>
        </w:rPr>
        <w:t>Then</w:t>
      </w:r>
      <w:r>
        <w:t xml:space="preserve"> HTML preview loads in sandboxed viewer</w:t>
        <w:br/>
        <w:t xml:space="preserve"> </w:t>
      </w:r>
      <w:r>
        <w:rPr>
          <w:b/>
        </w:rPr>
        <w:t>And</w:t>
      </w:r>
      <w:r>
        <w:t xml:space="preserve"> DOCX download uses same source checksum/version id</w:t>
      </w:r>
    </w:p>
    <w:p>
      <w:r>
        <w:t>mocked</w:t>
        <w:t>Story 5.3: Journey map generation and viewing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journey maps for user and customer flows</w:t>
      </w:r>
      <w:r>
        <w:t xml:space="preserve">, So that </w:t>
      </w:r>
      <w:r>
        <w:rPr>
          <w:b/>
        </w:rPr>
        <w:t>flows are visual, not only text</w:t>
      </w:r>
      <w:r>
        <w:t>.</w:t>
      </w:r>
    </w:p>
    <w:p>
      <w:r>
        <w:rPr>
          <w:b/>
        </w:rPr>
        <w:t>Maps to:</w:t>
      </w:r>
      <w:r>
        <w:t xml:space="preserve"> FR27.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agreed scope</w:t>
        <w:br/>
        <w:t xml:space="preserve"> </w:t>
      </w:r>
      <w:r>
        <w:rPr>
          <w:b/>
        </w:rPr>
        <w:t>When</w:t>
      </w:r>
      <w:r>
        <w:t xml:space="preserve"> journeys generate</w:t>
        <w:br/>
        <w:t xml:space="preserve"> </w:t>
      </w:r>
      <w:r>
        <w:rPr>
          <w:b/>
        </w:rPr>
        <w:t>Then</w:t>
      </w:r>
      <w:r>
        <w:t xml:space="preserve"> diagram or structured visual renders in artifact viewer</w:t>
        <w:br/>
        <w:t xml:space="preserve"> </w:t>
      </w:r>
      <w:r>
        <w:rPr>
          <w:b/>
        </w:rPr>
        <w:t>And</w:t>
      </w:r>
      <w:r>
        <w:t xml:space="preserve"> links to concept references where applicable</w:t>
      </w:r>
    </w:p>
    <w:p>
      <w:r>
        <w:t>mocked</w:t>
        <w:t>Story 5.4: Refinement pass — journey + screen refresh, tokens, design system, and fix-up prompt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the refinement pass to update journey maps, refresh all screens and their content, establish tokens + design system, and produce a fix-up design prompt plus Doc/HTML exports of all contextual material</w:t>
      </w:r>
      <w:r>
        <w:t xml:space="preserve">, So that </w:t>
      </w:r>
      <w:r>
        <w:rPr>
          <w:b/>
        </w:rPr>
        <w:t>nothing stale survives this step and I leave with implementation-ready design plus a prompt that updates my previous concept designs rather than replacing them from scratch</w:t>
      </w:r>
      <w:r>
        <w:t>.</w:t>
      </w:r>
    </w:p>
    <w:p>
      <w:r>
        <w:rPr>
          <w:b/>
        </w:rPr>
        <w:t>Maps to:</w:t>
      </w:r>
      <w:r>
        <w:t xml:space="preserve"> FR28.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journeys marked stable and the filter output allocated to releases</w:t>
        <w:br/>
        <w:t xml:space="preserve"> </w:t>
      </w:r>
      <w:r>
        <w:rPr>
          <w:b/>
        </w:rPr>
        <w:t>When</w:t>
      </w:r>
      <w:r>
        <w:t xml:space="preserve"> user triggers refinement</w:t>
        <w:br/>
        <w:t xml:space="preserve"> </w:t>
      </w:r>
      <w:r>
        <w:rPr>
          <w:b/>
        </w:rPr>
        <w:t>Then</w:t>
      </w:r>
      <w:r>
        <w:t xml:space="preserve"> the workflow </w:t>
      </w:r>
      <w:r>
        <w:rPr>
          <w:b/>
        </w:rPr>
        <w:t>updates journey maps</w:t>
      </w:r>
      <w:r>
        <w:t xml:space="preserve"> based on pipeline findings (three-pillar analysis, PRD, journey mapping) — no stale journeys survive</w:t>
        <w:br/>
        <w:t xml:space="preserve"> </w:t>
      </w:r>
      <w:r>
        <w:rPr>
          <w:b/>
        </w:rPr>
        <w:t>And</w:t>
      </w:r>
      <w:r>
        <w:t xml:space="preserve"> the workflow </w:t>
      </w:r>
      <w:r>
        <w:rPr>
          <w:b/>
        </w:rPr>
        <w:t>updates all screens and their content</w:t>
      </w:r>
      <w:r>
        <w:t xml:space="preserve"> against current truth — correct features per section, correct content, correct hierarchy — no stale screens survive</w:t>
        <w:br/>
        <w:t xml:space="preserve"> </w:t>
      </w:r>
      <w:r>
        <w:rPr>
          <w:b/>
        </w:rPr>
        <w:t>And</w:t>
      </w:r>
      <w:r>
        <w:t xml:space="preserve"> the workflow produces refined </w:t>
      </w:r>
      <w:r>
        <w:rPr>
          <w:b/>
        </w:rPr>
        <w:t>high-fidelity static designs</w:t>
      </w:r>
      <w:r>
        <w:t xml:space="preserve">, a formal </w:t>
      </w:r>
      <w:r>
        <w:rPr>
          <w:b/>
        </w:rPr>
        <w:t>token inventory</w:t>
      </w:r>
      <w:r>
        <w:t xml:space="preserve">, and a </w:t>
      </w:r>
      <w:r>
        <w:rPr>
          <w:b/>
        </w:rPr>
        <w:t>design system plan</w:t>
      </w:r>
      <w:r>
        <w:t xml:space="preserve"> (components, patterns, vocabulary)</w:t>
        <w:br/>
        <w:t xml:space="preserve"> </w:t>
      </w:r>
      <w:r>
        <w:rPr>
          <w:b/>
        </w:rPr>
        <w:t>And</w:t>
      </w:r>
      <w:r>
        <w:t xml:space="preserve"> the workflow produces a </w:t>
      </w:r>
      <w:r>
        <w:rPr>
          <w:b/>
        </w:rPr>
        <w:t>detailed design prompt</w:t>
      </w:r>
      <w:r>
        <w:t xml:space="preserve"> for any visual tool (Figma Make, Claude, etc.) that references the previous concept designs and </w:t>
      </w:r>
      <w:r>
        <w:rPr>
          <w:b/>
        </w:rPr>
        <w:t>fixes and updates everything</w:t>
      </w:r>
      <w:r>
        <w:t xml:space="preserve"> — correct content, correct placement, correct hierarchy, reflecting all pipeline decisions</w:t>
        <w:br/>
        <w:t xml:space="preserve"> </w:t>
      </w:r>
      <w:r>
        <w:rPr>
          <w:b/>
        </w:rPr>
        <w:t>And</w:t>
      </w:r>
      <w:r>
        <w:t xml:space="preserve"> the workflow produces </w:t>
      </w:r>
      <w:r>
        <w:rPr>
          <w:b/>
        </w:rPr>
        <w:t>Doc and HTML exports</w:t>
      </w:r>
      <w:r>
        <w:t xml:space="preserve"> for all contextual material: token inventory, design system plan, screen-by-screen specs, updated journey maps</w:t>
        <w:br/>
        <w:t xml:space="preserve"> </w:t>
      </w:r>
      <w:r>
        <w:rPr>
          <w:b/>
        </w:rPr>
        <w:t>And</w:t>
      </w:r>
      <w:r>
        <w:t xml:space="preserve"> UI shows </w:t>
      </w:r>
      <w:r>
        <w:rPr>
          <w:b/>
        </w:rPr>
        <w:t>Refined</w:t>
      </w:r>
      <w:r>
        <w:t xml:space="preserve"> fidelity badge when complete</w:t>
      </w:r>
    </w:p>
    <w:p>
      <w:r>
        <w:t>mocked</w:t>
        <w:t>Story 5.5: Motion intent capture after refined design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motion/interaction specs captured post-refinement</w:t>
      </w:r>
      <w:r>
        <w:t xml:space="preserve">, So that </w:t>
      </w:r>
      <w:r>
        <w:rPr>
          <w:b/>
        </w:rPr>
        <w:t>Luca’s layer attaches to stable screens</w:t>
      </w:r>
      <w:r>
        <w:t>.</w:t>
      </w:r>
    </w:p>
    <w:p>
      <w:r>
        <w:rPr>
          <w:b/>
        </w:rPr>
        <w:t>Maps to:</w:t>
      </w:r>
      <w:r>
        <w:t xml:space="preserve"> FR29, NFR-A2.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refined artifacts exist</w:t>
        <w:br/>
        <w:t xml:space="preserve"> </w:t>
      </w:r>
      <w:r>
        <w:rPr>
          <w:b/>
        </w:rPr>
        <w:t>When</w:t>
      </w:r>
      <w:r>
        <w:t xml:space="preserve"> motion capture step runs</w:t>
        <w:br/>
        <w:t xml:space="preserve"> </w:t>
      </w:r>
      <w:r>
        <w:rPr>
          <w:b/>
        </w:rPr>
        <w:t>Then</w:t>
      </w:r>
      <w:r>
        <w:t xml:space="preserve"> structured motion spec artifact is created per screen/transition</w:t>
        <w:br/>
        <w:t xml:space="preserve"> </w:t>
      </w:r>
      <w:r>
        <w:rPr>
          <w:b/>
        </w:rPr>
        <w:t>And</w:t>
      </w:r>
      <w:r>
        <w:t xml:space="preserve"> reduced-motion alternatives captured as required fields</w:t>
        <w:br/>
        <w:t xml:space="preserve"> </w:t>
      </w:r>
      <w:r>
        <w:rPr>
          <w:b/>
        </w:rPr>
        <w:t>And</w:t>
      </w:r>
      <w:r>
        <w:t xml:space="preserve"> the output is delivered in </w:t>
      </w:r>
      <w:r>
        <w:rPr>
          <w:b/>
        </w:rPr>
        <w:t>two formats</w:t>
      </w:r>
      <w:r>
        <w:t xml:space="preserve">: a </w:t>
      </w:r>
      <w:r>
        <w:rPr>
          <w:b/>
        </w:rPr>
        <w:t>text file</w:t>
      </w:r>
      <w:r>
        <w:t xml:space="preserve"> (full motion specification document) and an </w:t>
      </w:r>
      <w:r>
        <w:rPr>
          <w:b/>
        </w:rPr>
        <w:t>HTML file</w:t>
      </w:r>
      <w:r>
        <w:t xml:space="preserve"> (formatted, browsable version with visual organization)</w:t>
      </w:r>
    </w:p>
    <w:p>
      <w:r>
        <w:t>mocked</w:t>
        <w:t>Story 5.6: Roadmap and cost outputs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roadmap and cost estimates with confidence bands</w:t>
      </w:r>
      <w:r>
        <w:t xml:space="preserve">, So that </w:t>
      </w:r>
      <w:r>
        <w:rPr>
          <w:b/>
        </w:rPr>
        <w:t>I can plan releases</w:t>
      </w:r>
      <w:r>
        <w:t>.</w:t>
      </w:r>
    </w:p>
    <w:p>
      <w:r>
        <w:rPr>
          <w:b/>
        </w:rPr>
        <w:t>Maps to:</w:t>
      </w:r>
      <w:r>
        <w:t xml:space="preserve"> FR30, PRD success criteria on confidence ranges.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scope + motion scope inputs</w:t>
        <w:br/>
        <w:t xml:space="preserve"> </w:t>
      </w:r>
      <w:r>
        <w:rPr>
          <w:b/>
        </w:rPr>
        <w:t>When</w:t>
      </w:r>
      <w:r>
        <w:t xml:space="preserve"> generated</w:t>
        <w:br/>
        <w:t xml:space="preserve"> </w:t>
      </w:r>
      <w:r>
        <w:rPr>
          <w:b/>
        </w:rPr>
        <w:t>Then</w:t>
      </w:r>
      <w:r>
        <w:t xml:space="preserve"> roadmap artifact shows phases; cost shows ranges not false precision</w:t>
        <w:br/>
        <w:t xml:space="preserve"> </w:t>
      </w:r>
      <w:r>
        <w:rPr>
          <w:b/>
        </w:rPr>
        <w:t>And</w:t>
      </w:r>
      <w:r>
        <w:t xml:space="preserve"> exports available as artifacts</w:t>
      </w:r>
    </w:p>
    <w:p>
      <w:r>
        <w:t>mocked</w:t>
        <w:t>Story 5.7: Pitch / executive narrative output — with refinement and multi-format export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an audience-appropriate pitch deck generated, then time to refine both design and content, then exportable as PDF, DOC, and HTML</w:t>
      </w:r>
      <w:r>
        <w:t xml:space="preserve">, So that </w:t>
      </w:r>
      <w:r>
        <w:rPr>
          <w:b/>
        </w:rPr>
        <w:t>I can fundraise or align leadership with a polished artifact I have shaped to my voice, not a one-shot export</w:t>
      </w:r>
      <w:r>
        <w:t>.</w:t>
      </w:r>
    </w:p>
    <w:p>
      <w:r>
        <w:rPr>
          <w:b/>
        </w:rPr>
        <w:t>Maps to:</w:t>
      </w:r>
      <w:r>
        <w:t xml:space="preserve"> FR31.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upstream artifacts</w:t>
        <w:br/>
        <w:t xml:space="preserve"> </w:t>
      </w:r>
      <w:r>
        <w:rPr>
          <w:b/>
        </w:rPr>
        <w:t>When</w:t>
      </w:r>
      <w:r>
        <w:t xml:space="preserve"> pitch generates</w:t>
        <w:br/>
        <w:t xml:space="preserve"> </w:t>
      </w:r>
      <w:r>
        <w:rPr>
          <w:b/>
        </w:rPr>
        <w:t>Then</w:t>
      </w:r>
      <w:r>
        <w:t xml:space="preserve"> output includes product experience section hook for motion (per PRD)</w:t>
        <w:br/>
        <w:t xml:space="preserve"> </w:t>
      </w:r>
      <w:r>
        <w:rPr>
          <w:b/>
        </w:rPr>
        <w:t>And</w:t>
      </w:r>
      <w:r>
        <w:t xml:space="preserve"> solo vs enterprise tone adapts without separate "mode" if following unified model</w:t>
        <w:br/>
        <w:t xml:space="preserve"> </w:t>
      </w:r>
      <w:r>
        <w:rPr>
          <w:b/>
        </w:rPr>
        <w:t>And</w:t>
      </w:r>
      <w:r>
        <w:t xml:space="preserve"> after generation, the user enters a </w:t>
      </w:r>
      <w:r>
        <w:rPr>
          <w:b/>
        </w:rPr>
        <w:t>refinement mode</w:t>
      </w:r>
      <w:r>
        <w:t xml:space="preserve"> where they can adjust </w:t>
      </w:r>
      <w:r>
        <w:rPr>
          <w:b/>
        </w:rPr>
        <w:t>design</w:t>
      </w:r>
      <w:r>
        <w:t xml:space="preserve"> (layout, visuals, slide composition) and </w:t>
      </w:r>
      <w:r>
        <w:rPr>
          <w:b/>
        </w:rPr>
        <w:t>content</w:t>
      </w:r>
      <w:r>
        <w:t xml:space="preserve"> (copy, data points, narrative arc) iteratively — not one-shot</w:t>
        <w:br/>
        <w:t xml:space="preserve"> </w:t>
      </w:r>
      <w:r>
        <w:rPr>
          <w:b/>
        </w:rPr>
        <w:t>And</w:t>
      </w:r>
      <w:r>
        <w:t xml:space="preserve"> when ready, the user can </w:t>
      </w:r>
      <w:r>
        <w:rPr>
          <w:b/>
        </w:rPr>
        <w:t>export</w:t>
      </w:r>
      <w:r>
        <w:t xml:space="preserve"> the refined pitch deck to </w:t>
      </w:r>
      <w:r>
        <w:rPr>
          <w:b/>
        </w:rPr>
        <w:t>PDF</w:t>
      </w:r>
      <w:r>
        <w:t xml:space="preserve"> (presentation-ready, shareable), </w:t>
      </w:r>
      <w:r>
        <w:rPr>
          <w:b/>
        </w:rPr>
        <w:t>DOC</w:t>
      </w:r>
      <w:r>
        <w:t xml:space="preserve"> (editable), and </w:t>
      </w:r>
      <w:r>
        <w:rPr>
          <w:b/>
        </w:rPr>
        <w:t>HTML</w:t>
      </w:r>
      <w:r>
        <w:t xml:space="preserve"> (web-viewable, linkable)</w:t>
      </w:r>
    </w:p>
    <w:p>
      <w:pPr>
        <w:pStyle w:val="Heading2"/>
      </w:pPr>
      <w:r>
        <w:t>Epic 6: Sprint planning and build handoff backlog</w:t>
      </w:r>
    </w:p>
    <w:p>
      <w:r>
        <w:t>Users generate stories with acceptance criteria, design/motion references, exports for external AI coding tools, progress tracking, and backend planning when needed.</w:t>
      </w:r>
    </w:p>
    <w:p>
      <w:r>
        <w:t>mocked</w:t>
        <w:t>Story 6.1: Generate stories with acceptance criteria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stories generated from approved scope</w:t>
      </w:r>
      <w:r>
        <w:t xml:space="preserve">, So that </w:t>
      </w:r>
      <w:r>
        <w:rPr>
          <w:b/>
        </w:rPr>
        <w:t>build work is legible</w:t>
      </w:r>
      <w:r>
        <w:t>.</w:t>
      </w:r>
    </w:p>
    <w:p>
      <w:r>
        <w:rPr>
          <w:b/>
        </w:rPr>
        <w:t>Maps to:</w:t>
      </w:r>
      <w:r>
        <w:t xml:space="preserve"> FR33.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approved scope state</w:t>
        <w:br/>
        <w:t xml:space="preserve"> </w:t>
      </w:r>
      <w:r>
        <w:rPr>
          <w:b/>
        </w:rPr>
        <w:t>When</w:t>
      </w:r>
      <w:r>
        <w:t xml:space="preserve"> sprint planning runs</w:t>
        <w:br/>
        <w:t xml:space="preserve"> </w:t>
      </w:r>
      <w:r>
        <w:rPr>
          <w:b/>
        </w:rPr>
        <w:t>Then</w:t>
      </w:r>
      <w:r>
        <w:t xml:space="preserve"> stories include Given/When/Then ACs</w:t>
        <w:br/>
        <w:t xml:space="preserve"> </w:t>
      </w:r>
      <w:r>
        <w:rPr>
          <w:b/>
        </w:rPr>
        <w:t>And</w:t>
      </w:r>
      <w:r>
        <w:t xml:space="preserve"> stories are workspace-scoped and versioned</w:t>
      </w:r>
    </w:p>
    <w:p>
      <w:r>
        <w:t>backlog</w:t>
        <w:t>Story 6.2: Attach design and motion references to stories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stories to reference design and motion artifacts</w:t>
      </w:r>
      <w:r>
        <w:t xml:space="preserve">, So that </w:t>
      </w:r>
      <w:r>
        <w:rPr>
          <w:b/>
        </w:rPr>
        <w:t>implementers have context</w:t>
      </w:r>
      <w:r>
        <w:t>.</w:t>
      </w:r>
    </w:p>
    <w:p>
      <w:r>
        <w:rPr>
          <w:b/>
        </w:rPr>
        <w:t>Maps to:</w:t>
      </w:r>
      <w:r>
        <w:t xml:space="preserve"> FR34, NFR-I3.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story records</w:t>
        <w:br/>
        <w:t xml:space="preserve"> </w:t>
      </w:r>
      <w:r>
        <w:rPr>
          <w:b/>
        </w:rPr>
        <w:t>When</w:t>
      </w:r>
      <w:r>
        <w:t xml:space="preserve"> user or system links artifacts</w:t>
        <w:br/>
        <w:t xml:space="preserve"> </w:t>
      </w:r>
      <w:r>
        <w:rPr>
          <w:b/>
        </w:rPr>
        <w:t>Then</w:t>
      </w:r>
      <w:r>
        <w:t xml:space="preserve"> links are stable URLs or internal IDs with metadata</w:t>
        <w:br/>
        <w:t xml:space="preserve"> </w:t>
      </w:r>
      <w:r>
        <w:rPr>
          <w:b/>
        </w:rPr>
        <w:t>And</w:t>
      </w:r>
      <w:r>
        <w:t xml:space="preserve"> missing link surfaces “blocked” hint for implementer</w:t>
      </w:r>
    </w:p>
    <w:p>
      <w:r>
        <w:t>backlog</w:t>
        <w:t>Story 6.3: Export story bundle for AI coding tools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export stories for Cursor/Claude Code-style workflows</w:t>
      </w:r>
      <w:r>
        <w:t xml:space="preserve">, So that </w:t>
      </w:r>
      <w:r>
        <w:rPr>
          <w:b/>
        </w:rPr>
        <w:t>external tools can implement</w:t>
      </w:r>
      <w:r>
        <w:t>.</w:t>
      </w:r>
    </w:p>
    <w:p>
      <w:r>
        <w:rPr>
          <w:b/>
        </w:rPr>
        <w:t>Maps to:</w:t>
      </w:r>
      <w:r>
        <w:t xml:space="preserve"> FR35, NFR-I1.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story</w:t>
        <w:br/>
        <w:t xml:space="preserve"> </w:t>
      </w:r>
      <w:r>
        <w:rPr>
          <w:b/>
        </w:rPr>
        <w:t>When</w:t>
      </w:r>
      <w:r>
        <w:t xml:space="preserve"> export is triggered</w:t>
        <w:br/>
        <w:t xml:space="preserve"> </w:t>
      </w:r>
      <w:r>
        <w:rPr>
          <w:b/>
        </w:rPr>
        <w:t>Then</w:t>
      </w:r>
      <w:r>
        <w:t xml:space="preserve"> bundle includes AC, links, architecture excerpt, file path hints per PRD buildArchitecture</w:t>
        <w:br/>
        <w:t xml:space="preserve"> </w:t>
      </w:r>
      <w:r>
        <w:rPr>
          <w:b/>
        </w:rPr>
        <w:t>And</w:t>
      </w:r>
      <w:r>
        <w:t xml:space="preserve"> export JSON validates against published schema version field</w:t>
      </w:r>
    </w:p>
    <w:p>
      <w:r>
        <w:t>backlog</w:t>
        <w:t>Story 6.4: Record implementation progress on stories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update story status in Quorum</w:t>
      </w:r>
      <w:r>
        <w:t xml:space="preserve">, So that </w:t>
      </w:r>
      <w:r>
        <w:rPr>
          <w:b/>
        </w:rPr>
        <w:t>the board reflects reality</w:t>
      </w:r>
      <w:r>
        <w:t>.</w:t>
      </w:r>
    </w:p>
    <w:p>
      <w:r>
        <w:rPr>
          <w:b/>
        </w:rPr>
        <w:t>Maps to:</w:t>
      </w:r>
      <w:r>
        <w:t xml:space="preserve"> FR36, UX-DR9.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board columns</w:t>
        <w:br/>
        <w:t xml:space="preserve"> </w:t>
      </w:r>
      <w:r>
        <w:rPr>
          <w:b/>
        </w:rPr>
        <w:t>When</w:t>
      </w:r>
      <w:r>
        <w:t xml:space="preserve"> user drags or sets status</w:t>
        <w:br/>
        <w:t xml:space="preserve"> </w:t>
      </w:r>
      <w:r>
        <w:rPr>
          <w:b/>
        </w:rPr>
        <w:t>Then</w:t>
      </w:r>
      <w:r>
        <w:t xml:space="preserve"> persistence updates and audit-friendly history optional for later</w:t>
        <w:br/>
        <w:t xml:space="preserve"> </w:t>
      </w:r>
      <w:r>
        <w:rPr>
          <w:b/>
        </w:rPr>
        <w:t>And</w:t>
      </w:r>
      <w:r>
        <w:t xml:space="preserve"> Blocked requires reason field</w:t>
      </w:r>
    </w:p>
    <w:p>
      <w:r>
        <w:t>backlog</w:t>
        <w:t>Story 6.5: Backend planning inclusion when required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backend tasks when the definition demands infra</w:t>
      </w:r>
      <w:r>
        <w:t xml:space="preserve">, So that </w:t>
      </w:r>
      <w:r>
        <w:rPr>
          <w:b/>
        </w:rPr>
        <w:t>Damien-path work is explicit</w:t>
      </w:r>
      <w:r>
        <w:t>.</w:t>
      </w:r>
    </w:p>
    <w:p>
      <w:r>
        <w:rPr>
          <w:b/>
        </w:rPr>
        <w:t>Maps to:</w:t>
      </w:r>
      <w:r>
        <w:t xml:space="preserve"> FR37.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product definition flags backend need</w:t>
        <w:br/>
        <w:t xml:space="preserve"> </w:t>
      </w:r>
      <w:r>
        <w:rPr>
          <w:b/>
        </w:rPr>
        <w:t>When</w:t>
      </w:r>
      <w:r>
        <w:t xml:space="preserve"> planning completes</w:t>
        <w:br/>
        <w:t xml:space="preserve"> </w:t>
      </w:r>
      <w:r>
        <w:rPr>
          <w:b/>
        </w:rPr>
        <w:t>Then</w:t>
      </w:r>
      <w:r>
        <w:t xml:space="preserve"> backend stories are generated with same rigor as frontend</w:t>
        <w:br/>
        <w:t xml:space="preserve"> </w:t>
      </w:r>
      <w:r>
        <w:rPr>
          <w:b/>
        </w:rPr>
        <w:t>And</w:t>
      </w:r>
      <w:r>
        <w:t xml:space="preserve"> conditional activation matches PRD (Damien)</w:t>
      </w:r>
    </w:p>
    <w:p>
      <w:pPr>
        <w:pStyle w:val="Heading2"/>
      </w:pPr>
      <w:r>
        <w:t>Epic 7: QA, security gate, and release decision backlog</w:t>
      </w:r>
    </w:p>
    <w:p>
      <w:r>
        <w:t>Users run QA flows, mandatory security review, UAT-style acceptance against design/motion intent, and block/unblock release.</w:t>
      </w:r>
    </w:p>
    <w:p>
      <w:r>
        <w:t>mocked</w:t>
        <w:t>Story 7.1: QA flows tied to acceptance criteria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run or record QA against story ACs</w:t>
      </w:r>
      <w:r>
        <w:t xml:space="preserve">, So that </w:t>
      </w:r>
      <w:r>
        <w:rPr>
          <w:b/>
        </w:rPr>
        <w:t>quality is traceable</w:t>
      </w:r>
      <w:r>
        <w:t>.</w:t>
      </w:r>
    </w:p>
    <w:p>
      <w:r>
        <w:rPr>
          <w:b/>
        </w:rPr>
        <w:t>Maps to:</w:t>
      </w:r>
      <w:r>
        <w:t xml:space="preserve"> FR38.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stories with ACs</w:t>
        <w:br/>
        <w:t xml:space="preserve"> </w:t>
      </w:r>
      <w:r>
        <w:rPr>
          <w:b/>
        </w:rPr>
        <w:t>When</w:t>
      </w:r>
      <w:r>
        <w:t xml:space="preserve"> QA flow executes</w:t>
        <w:br/>
        <w:t xml:space="preserve"> </w:t>
      </w:r>
      <w:r>
        <w:rPr>
          <w:b/>
        </w:rPr>
        <w:t>Then</w:t>
      </w:r>
      <w:r>
        <w:t xml:space="preserve"> pass/fail per AC is stored and visible on story</w:t>
        <w:br/>
        <w:t xml:space="preserve"> </w:t>
      </w:r>
      <w:r>
        <w:rPr>
          <w:b/>
        </w:rPr>
        <w:t>And</w:t>
      </w:r>
      <w:r>
        <w:t xml:space="preserve"> links to test artifacts or runs optional</w:t>
      </w:r>
    </w:p>
    <w:p>
      <w:r>
        <w:t>mocked</w:t>
        <w:t>Story 7.2: Mandatory security review pass (Cipher)</w:t>
        <w:t xml:space="preserve"> </w:t>
        <w:t xml:space="preserve">As a </w:t>
      </w:r>
      <w:r>
        <w:rPr>
          <w:b/>
        </w:rPr>
        <w:t>workspace</w:t>
      </w:r>
      <w:r>
        <w:t xml:space="preserve">, I want </w:t>
      </w:r>
      <w:r>
        <w:rPr>
          <w:b/>
        </w:rPr>
        <w:t>security audit before release declaration</w:t>
      </w:r>
      <w:r>
        <w:t xml:space="preserve">, So that </w:t>
      </w:r>
      <w:r>
        <w:rPr>
          <w:b/>
        </w:rPr>
        <w:t>shipping meets policy</w:t>
      </w:r>
      <w:r>
        <w:t>.</w:t>
      </w:r>
    </w:p>
    <w:p>
      <w:r>
        <w:rPr>
          <w:b/>
        </w:rPr>
        <w:t>Maps to:</w:t>
      </w:r>
      <w:r>
        <w:t xml:space="preserve"> FR39, NFR-S4 alignment.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build complete milestone</w:t>
        <w:br/>
        <w:t xml:space="preserve"> </w:t>
      </w:r>
      <w:r>
        <w:rPr>
          <w:b/>
        </w:rPr>
        <w:t>When</w:t>
      </w:r>
      <w:r>
        <w:t xml:space="preserve"> user requests release</w:t>
        <w:br/>
        <w:t xml:space="preserve"> </w:t>
      </w:r>
      <w:r>
        <w:rPr>
          <w:b/>
        </w:rPr>
        <w:t>Then</w:t>
      </w:r>
      <w:r>
        <w:t xml:space="preserve"> Cipher audit must be completed or explicitly waived with record</w:t>
        <w:br/>
        <w:t xml:space="preserve"> </w:t>
      </w:r>
      <w:r>
        <w:rPr>
          <w:b/>
        </w:rPr>
        <w:t>And</w:t>
      </w:r>
      <w:r>
        <w:t xml:space="preserve"> findings carry severity + remediation state</w:t>
      </w:r>
    </w:p>
    <w:p>
      <w:r>
        <w:t>mocked</w:t>
        <w:t>Story 7.3: Acceptance review vs design and motion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compare delivery to design and motion intent</w:t>
      </w:r>
      <w:r>
        <w:t xml:space="preserve">, So that </w:t>
      </w:r>
      <w:r>
        <w:rPr>
          <w:b/>
        </w:rPr>
        <w:t>UAT is structured</w:t>
      </w:r>
      <w:r>
        <w:t>.</w:t>
      </w:r>
    </w:p>
    <w:p>
      <w:r>
        <w:rPr>
          <w:b/>
        </w:rPr>
        <w:t>Maps to:</w:t>
      </w:r>
      <w:r>
        <w:t xml:space="preserve"> FR40.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linked design/motion artifacts</w:t>
        <w:br/>
        <w:t xml:space="preserve"> </w:t>
      </w:r>
      <w:r>
        <w:rPr>
          <w:b/>
        </w:rPr>
        <w:t>When</w:t>
      </w:r>
      <w:r>
        <w:t xml:space="preserve"> UAT session runs</w:t>
        <w:br/>
        <w:t xml:space="preserve"> </w:t>
      </w:r>
      <w:r>
        <w:rPr>
          <w:b/>
        </w:rPr>
        <w:t>Then</w:t>
      </w:r>
      <w:r>
        <w:t xml:space="preserve"> checklist captures spatial and temporal checks (checkboxes + notes)</w:t>
        <w:br/>
        <w:t xml:space="preserve"> </w:t>
      </w:r>
      <w:r>
        <w:rPr>
          <w:b/>
        </w:rPr>
        <w:t>And</w:t>
      </w:r>
      <w:r>
        <w:t xml:space="preserve"> reduced-motion behavior verified if applicable</w:t>
      </w:r>
    </w:p>
    <w:p>
      <w:r>
        <w:t>mocked</w:t>
        <w:t>Story 7.4: Release blocked / unblocked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mark release blocked or unblocked</w:t>
      </w:r>
      <w:r>
        <w:t xml:space="preserve">, So that </w:t>
      </w:r>
      <w:r>
        <w:rPr>
          <w:b/>
        </w:rPr>
        <w:t>policy gates are explicit</w:t>
      </w:r>
      <w:r>
        <w:t>.</w:t>
      </w:r>
    </w:p>
    <w:p>
      <w:r>
        <w:rPr>
          <w:b/>
        </w:rPr>
        <w:t>Maps to:</w:t>
      </w:r>
      <w:r>
        <w:t xml:space="preserve"> FR41.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QA + security + UAT states</w:t>
        <w:br/>
        <w:t xml:space="preserve"> </w:t>
      </w:r>
      <w:r>
        <w:rPr>
          <w:b/>
        </w:rPr>
        <w:t>When</w:t>
      </w:r>
      <w:r>
        <w:t xml:space="preserve"> user toggles release status</w:t>
        <w:br/>
        <w:t xml:space="preserve"> </w:t>
      </w:r>
      <w:r>
        <w:rPr>
          <w:b/>
        </w:rPr>
        <w:t>Then</w:t>
      </w:r>
      <w:r>
        <w:t xml:space="preserve"> blocked reasons are required and visible on dashboard/shell</w:t>
        <w:br/>
        <w:t xml:space="preserve"> </w:t>
      </w:r>
      <w:r>
        <w:rPr>
          <w:b/>
        </w:rPr>
        <w:t>And</w:t>
      </w:r>
      <w:r>
        <w:t xml:space="preserve"> unblocked requires all policies satisfied or waiver recorded</w:t>
      </w:r>
    </w:p>
    <w:p>
      <w:pPr>
        <w:pStyle w:val="Heading2"/>
      </w:pPr>
      <w:r>
        <w:t>Epic 8: Administration, usage, integrations, and audit backlog</w:t>
      </w:r>
    </w:p>
    <w:p>
      <w:r>
        <w:t>Administrators configure tiers and seats, connect V1 integration, users see usage vs limits, and sensitive actions are auditable.</w:t>
      </w:r>
    </w:p>
    <w:p>
      <w:r>
        <w:t>backlog</w:t>
        <w:t>Story 8.1: Subscription tier and seat configuration</w:t>
        <w:t xml:space="preserve"> </w:t>
        <w:t xml:space="preserve">As an </w:t>
      </w:r>
      <w:r>
        <w:rPr>
          <w:b/>
        </w:rPr>
        <w:t>administrator</w:t>
      </w:r>
      <w:r>
        <w:t xml:space="preserve">, I want </w:t>
      </w:r>
      <w:r>
        <w:rPr>
          <w:b/>
        </w:rPr>
        <w:t>to configure tier limits and seats</w:t>
      </w:r>
      <w:r>
        <w:t xml:space="preserve">, So that </w:t>
      </w:r>
      <w:r>
        <w:rPr>
          <w:b/>
        </w:rPr>
        <w:t>billing matches the org</w:t>
      </w:r>
      <w:r>
        <w:t>.</w:t>
      </w:r>
    </w:p>
    <w:p>
      <w:r>
        <w:rPr>
          <w:b/>
        </w:rPr>
        <w:t>Maps to:</w:t>
      </w:r>
      <w:r>
        <w:t xml:space="preserve"> FR42.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admin role</w:t>
        <w:br/>
        <w:t xml:space="preserve"> </w:t>
      </w:r>
      <w:r>
        <w:rPr>
          <w:b/>
        </w:rPr>
        <w:t>When</w:t>
      </w:r>
      <w:r>
        <w:t xml:space="preserve"> settings saved</w:t>
        <w:br/>
        <w:t xml:space="preserve"> </w:t>
      </w:r>
      <w:r>
        <w:rPr>
          <w:b/>
        </w:rPr>
        <w:t>Then</w:t>
      </w:r>
      <w:r>
        <w:t xml:space="preserve"> limits persist and enforce invite/usage rules per policy</w:t>
        <w:br/>
        <w:t xml:space="preserve"> </w:t>
      </w:r>
      <w:r>
        <w:rPr>
          <w:b/>
        </w:rPr>
        <w:t>And</w:t>
      </w:r>
      <w:r>
        <w:t xml:space="preserve"> UI matches Settings density (UX-DR10)</w:t>
      </w:r>
    </w:p>
    <w:p>
      <w:r>
        <w:t>backlog</w:t>
        <w:t>Story 8.2: V1 external integration connector</w:t>
        <w:t xml:space="preserve"> </w:t>
        <w:t xml:space="preserve">As an </w:t>
      </w:r>
      <w:r>
        <w:rPr>
          <w:b/>
        </w:rPr>
        <w:t>administrator</w:t>
      </w:r>
      <w:r>
        <w:t xml:space="preserve">, I want </w:t>
      </w:r>
      <w:r>
        <w:rPr>
          <w:b/>
        </w:rPr>
        <w:t>to connect Jira or Notion (V1 policy)</w:t>
      </w:r>
      <w:r>
        <w:t xml:space="preserve">, So that </w:t>
      </w:r>
      <w:r>
        <w:rPr>
          <w:b/>
        </w:rPr>
        <w:t>enterprise onboarding isn’t manual-only</w:t>
      </w:r>
      <w:r>
        <w:t>.</w:t>
      </w:r>
    </w:p>
    <w:p>
      <w:r>
        <w:rPr>
          <w:b/>
        </w:rPr>
        <w:t>Maps to:</w:t>
      </w:r>
      <w:r>
        <w:t xml:space="preserve"> FR43, NFR-I2.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OAuth or API key flow (document choice)</w:t>
        <w:br/>
        <w:t xml:space="preserve"> </w:t>
      </w:r>
      <w:r>
        <w:rPr>
          <w:b/>
        </w:rPr>
        <w:t>When</w:t>
      </w:r>
      <w:r>
        <w:t xml:space="preserve"> connection succeeds</w:t>
        <w:br/>
        <w:t xml:space="preserve"> </w:t>
      </w:r>
      <w:r>
        <w:rPr>
          <w:b/>
        </w:rPr>
        <w:t>Then</w:t>
      </w:r>
      <w:r>
        <w:t xml:space="preserve"> status badge shows Connected; errors show Degraded with retry</w:t>
        <w:br/>
        <w:t xml:space="preserve"> </w:t>
      </w:r>
      <w:r>
        <w:rPr>
          <w:b/>
        </w:rPr>
        <w:t>And</w:t>
      </w:r>
      <w:r>
        <w:t xml:space="preserve"> webhook handlers idempotent where applicable</w:t>
      </w:r>
    </w:p>
    <w:p>
      <w:r>
        <w:t>backlog</w:t>
        <w:t>Story 8.3: Usage vs subscription limits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see usage against limits</w:t>
      </w:r>
      <w:r>
        <w:t xml:space="preserve">, So that </w:t>
      </w:r>
      <w:r>
        <w:rPr>
          <w:b/>
        </w:rPr>
        <w:t>I understand consumption</w:t>
      </w:r>
      <w:r>
        <w:t>.</w:t>
      </w:r>
    </w:p>
    <w:p>
      <w:r>
        <w:rPr>
          <w:b/>
        </w:rPr>
        <w:t>Maps to:</w:t>
      </w:r>
      <w:r>
        <w:t xml:space="preserve"> FR44, NFR-R3.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metering data</w:t>
        <w:br/>
        <w:t xml:space="preserve"> </w:t>
      </w:r>
      <w:r>
        <w:rPr>
          <w:b/>
        </w:rPr>
        <w:t>When</w:t>
      </w:r>
      <w:r>
        <w:t xml:space="preserve"> user opens usage panel</w:t>
        <w:br/>
        <w:t xml:space="preserve"> </w:t>
      </w:r>
      <w:r>
        <w:rPr>
          <w:b/>
        </w:rPr>
        <w:t>Then</w:t>
      </w:r>
      <w:r>
        <w:t xml:space="preserve"> sessions/tokens (per product definition) display vs tier caps</w:t>
        <w:br/>
        <w:t xml:space="preserve"> </w:t>
      </w:r>
      <w:r>
        <w:rPr>
          <w:b/>
        </w:rPr>
        <w:t>And</w:t>
      </w:r>
      <w:r>
        <w:t xml:space="preserve"> approaching limit shows non-alarming warning</w:t>
      </w:r>
    </w:p>
    <w:p>
      <w:r>
        <w:t>backlog</w:t>
        <w:t>Story 8.4: Audit log for sensitive actions</w:t>
        <w:t xml:space="preserve"> </w:t>
        <w:t xml:space="preserve">As an </w:t>
      </w:r>
      <w:r>
        <w:rPr>
          <w:b/>
        </w:rPr>
        <w:t>administrator</w:t>
      </w:r>
      <w:r>
        <w:t xml:space="preserve">, I want </w:t>
      </w:r>
      <w:r>
        <w:rPr>
          <w:b/>
        </w:rPr>
        <w:t>append-only audit history for sensitive changes</w:t>
      </w:r>
      <w:r>
        <w:t xml:space="preserve">, So that </w:t>
      </w:r>
      <w:r>
        <w:rPr>
          <w:b/>
        </w:rPr>
        <w:t>we meet enterprise expectations</w:t>
      </w:r>
      <w:r>
        <w:t>.</w:t>
      </w:r>
    </w:p>
    <w:p>
      <w:r>
        <w:rPr>
          <w:b/>
        </w:rPr>
        <w:t>Maps to:</w:t>
      </w:r>
      <w:r>
        <w:t xml:space="preserve"> FR45, NFR-S6.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security-sensitive events (integration, override, role, release waiver)</w:t>
        <w:br/>
        <w:t xml:space="preserve"> </w:t>
      </w:r>
      <w:r>
        <w:rPr>
          <w:b/>
        </w:rPr>
        <w:t>When</w:t>
      </w:r>
      <w:r>
        <w:t xml:space="preserve"> they occur</w:t>
        <w:br/>
        <w:t xml:space="preserve"> </w:t>
      </w:r>
      <w:r>
        <w:rPr>
          <w:b/>
        </w:rPr>
        <w:t>Then</w:t>
      </w:r>
      <w:r>
        <w:t xml:space="preserve"> audit entries capture actor, timestamp, workspace, payload summary</w:t>
        <w:br/>
        <w:t xml:space="preserve"> </w:t>
      </w:r>
      <w:r>
        <w:rPr>
          <w:b/>
        </w:rPr>
        <w:t>And</w:t>
      </w:r>
      <w:r>
        <w:t xml:space="preserve"> entries cannot be edited by normal admins</w:t>
      </w:r>
    </w:p>
    <w:p>
      <w:pPr>
        <w:pStyle w:val="Heading2"/>
      </w:pPr>
      <w:r>
        <w:t>Epic 9: Portfolio document output backlog</w:t>
      </w:r>
    </w:p>
    <w:p>
      <w:r>
        <w:t>After ship and feedback, users obtain a polished end-to-end process document suitable for portfolio, case-study, or stakeholder-retrospective use.</w:t>
      </w:r>
    </w:p>
    <w:p>
      <w:r>
        <w:t>backlog</w:t>
        <w:t>Story 9.1: Portfolio Document generation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a comprehensive document that summarizes my entire product evolution from idea to shipped product</w:t>
      </w:r>
      <w:r>
        <w:t xml:space="preserve">, So that </w:t>
      </w:r>
      <w:r>
        <w:rPr>
          <w:b/>
        </w:rPr>
        <w:t>I can use it as a portfolio piece, case study, or stakeholder retrospective — showing the evolution, not just the result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FR47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the workspace has completed at least step 11 (Ship); post-ship metrics from step 12 are optional inputs</w:t>
        <w:br/>
        <w:t xml:space="preserve"> </w:t>
      </w:r>
      <w:r>
        <w:rPr>
          <w:b/>
        </w:rPr>
        <w:t>When</w:t>
      </w:r>
      <w:r>
        <w:t xml:space="preserve"> the user triggers Portfolio Document generation</w:t>
        <w:br/>
        <w:t xml:space="preserve"> </w:t>
      </w:r>
      <w:r>
        <w:rPr>
          <w:b/>
        </w:rPr>
        <w:t>Then</w:t>
      </w:r>
      <w:r>
        <w:t xml:space="preserve"> the system produces a single structured document covering: </w:t>
      </w:r>
      <w:r>
        <w:rPr>
          <w:b/>
        </w:rPr>
        <w:t>original problem &amp; hypothesis</w:t>
      </w:r>
      <w:r>
        <w:t xml:space="preserve">, </w:t>
      </w:r>
      <w:r>
        <w:rPr>
          <w:b/>
        </w:rPr>
        <w:t>discovery insights &amp; key decisions</w:t>
      </w:r>
      <w:r>
        <w:t xml:space="preserve"> (from step 1 Kitchen Sink framework), </w:t>
      </w:r>
      <w:r>
        <w:rPr>
          <w:b/>
        </w:rPr>
        <w:t>concept evolution</w:t>
      </w:r>
      <w:r>
        <w:t xml:space="preserve"> (before/after at each stage — step 2b concepts → step 5.25 refined designs), </w:t>
      </w:r>
      <w:r>
        <w:rPr>
          <w:b/>
        </w:rPr>
        <w:t>design decisions &amp; rationale</w:t>
      </w:r>
      <w:r>
        <w:t xml:space="preserve">, </w:t>
      </w:r>
      <w:r>
        <w:rPr>
          <w:b/>
        </w:rPr>
        <w:t>three-pillar analysis highlights</w:t>
      </w:r>
      <w:r>
        <w:t xml:space="preserve"> (per-pillar rankings + release allocation reasoning), </w:t>
      </w:r>
      <w:r>
        <w:rPr>
          <w:b/>
        </w:rPr>
        <w:t>architecture choices</w:t>
      </w:r>
      <w:r>
        <w:t xml:space="preserve">, </w:t>
      </w:r>
      <w:r>
        <w:rPr>
          <w:b/>
        </w:rPr>
        <w:t>the build process</w:t>
      </w:r>
      <w:r>
        <w:t xml:space="preserve">, </w:t>
      </w:r>
      <w:r>
        <w:rPr>
          <w:b/>
        </w:rPr>
        <w:t>QA &amp; security findings</w:t>
      </w:r>
      <w:r>
        <w:t xml:space="preserve">, </w:t>
      </w:r>
      <w:r>
        <w:rPr>
          <w:b/>
        </w:rPr>
        <w:t>final product screenshots</w:t>
      </w:r>
      <w:r>
        <w:t xml:space="preserve">, </w:t>
      </w:r>
      <w:r>
        <w:rPr>
          <w:b/>
        </w:rPr>
        <w:t>key post-ship metrics</w:t>
      </w:r>
      <w:r>
        <w:t xml:space="preserve"> (if available), and </w:t>
      </w:r>
      <w:r>
        <w:rPr>
          <w:b/>
        </w:rPr>
        <w:t>lessons learned</w:t>
      </w:r>
      <w:r>
        <w:t xml:space="preserve"> </w:t>
      </w:r>
      <w:r>
        <w:rPr>
          <w:b/>
        </w:rPr>
        <w:t>And</w:t>
      </w:r>
      <w:r>
        <w:t xml:space="preserve"> the document shows the </w:t>
      </w:r>
      <w:r>
        <w:rPr>
          <w:i/>
        </w:rPr>
        <w:t>evolution</w:t>
      </w:r>
      <w:r>
        <w:t>, not just the result — emphasizing how the product evolved through the structured process</w:t>
        <w:br/>
        <w:t xml:space="preserve"> </w:t>
      </w:r>
      <w:r>
        <w:rPr>
          <w:b/>
        </w:rPr>
        <w:t>And</w:t>
      </w:r>
      <w:r>
        <w:t xml:space="preserve"> lead agents are </w:t>
      </w:r>
      <w:r>
        <w:rPr>
          <w:b/>
        </w:rPr>
        <w:t>John (PO)</w:t>
      </w:r>
      <w:r>
        <w:t xml:space="preserve"> and </w:t>
      </w:r>
      <w:r>
        <w:rPr>
          <w:b/>
        </w:rPr>
        <w:t>Kinsley (Product Designer)</w:t>
      </w:r>
      <w:r>
        <w:t xml:space="preserve"> per pipeline assignment</w:t>
      </w:r>
    </w:p>
    <w:p>
      <w:r>
        <w:t>backlog</w:t>
        <w:t>Story 9.2: Portfolio Document customization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adjust tone, audience framing, and which sections appear in my Portfolio Document</w:t>
      </w:r>
      <w:r>
        <w:t xml:space="preserve">, So that </w:t>
      </w:r>
      <w:r>
        <w:rPr>
          <w:b/>
        </w:rPr>
        <w:t>the same source produces the right artifact for a portfolio reviewer vs internal retrospective vs case study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FR47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an initial Portfolio Document has generated</w:t>
        <w:br/>
        <w:t xml:space="preserve"> </w:t>
      </w:r>
      <w:r>
        <w:rPr>
          <w:b/>
        </w:rPr>
        <w:t>When</w:t>
      </w:r>
      <w:r>
        <w:t xml:space="preserve"> the user enters customization mode</w:t>
        <w:br/>
        <w:t xml:space="preserve"> </w:t>
      </w:r>
      <w:r>
        <w:rPr>
          <w:b/>
        </w:rPr>
        <w:t>Then</w:t>
      </w:r>
      <w:r>
        <w:t xml:space="preserve"> the user can toggle section visibility, adjust tone (portfolio-friendly / retrospective / case-study), and edit content inline</w:t>
        <w:br/>
        <w:t xml:space="preserve"> </w:t>
      </w:r>
      <w:r>
        <w:rPr>
          <w:b/>
        </w:rPr>
        <w:t>And</w:t>
      </w:r>
      <w:r>
        <w:t xml:space="preserve"> the source data remains untouched — customization is a view over the source</w:t>
      </w:r>
    </w:p>
    <w:p>
      <w:r>
        <w:t>mocked</w:t>
        <w:t>Story 9.3: Portfolio Document export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export my Portfolio Document as HTML, PDF, and Doc</w:t>
      </w:r>
      <w:r>
        <w:t xml:space="preserve">, So that </w:t>
      </w:r>
      <w:r>
        <w:rPr>
          <w:b/>
        </w:rPr>
        <w:t>I can share it on any platform my audience uses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FR47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finalized Portfolio Document</w:t>
        <w:br/>
        <w:t xml:space="preserve"> </w:t>
      </w:r>
      <w:r>
        <w:rPr>
          <w:b/>
        </w:rPr>
        <w:t>When</w:t>
      </w:r>
      <w:r>
        <w:t xml:space="preserve"> the user exports</w:t>
        <w:br/>
        <w:t xml:space="preserve"> </w:t>
      </w:r>
      <w:r>
        <w:rPr>
          <w:b/>
        </w:rPr>
        <w:t>Then</w:t>
      </w:r>
      <w:r>
        <w:t xml:space="preserve"> the system produces </w:t>
      </w:r>
      <w:r>
        <w:rPr>
          <w:b/>
        </w:rPr>
        <w:t>HTML</w:t>
      </w:r>
      <w:r>
        <w:t xml:space="preserve"> (web-viewable, linkable), </w:t>
      </w:r>
      <w:r>
        <w:rPr>
          <w:b/>
        </w:rPr>
        <w:t>PDF</w:t>
      </w:r>
      <w:r>
        <w:t xml:space="preserve"> (presentation-ready, shareable), and </w:t>
      </w:r>
      <w:r>
        <w:rPr>
          <w:b/>
        </w:rPr>
        <w:t>Doc</w:t>
      </w:r>
      <w:r>
        <w:t xml:space="preserve"> (editable)</w:t>
        <w:br/>
        <w:t xml:space="preserve"> </w:t>
      </w:r>
      <w:r>
        <w:rPr>
          <w:b/>
        </w:rPr>
        <w:t>And</w:t>
      </w:r>
      <w:r>
        <w:t xml:space="preserve"> all three formats render from the same source so content does not drift</w:t>
      </w:r>
    </w:p>
    <w:p>
      <w:r>
        <w:t>planned</w:t>
        <w:t>Story 9.4: Case Study generation as a distinct artifact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generate a Case Study that is shorter and more polished than the Portfolio Document</w:t>
      </w:r>
      <w:r>
        <w:t xml:space="preserve">, So that </w:t>
      </w:r>
      <w:r>
        <w:rPr>
          <w:b/>
        </w:rPr>
        <w:t>I have a shareable artifact for portfolio reviewers, prospective clients, or a public audience without sending them a long retrospective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FR60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the workspace has completed step 11 (Ship) at minimum</w:t>
        <w:br/>
        <w:t xml:space="preserve"> </w:t>
      </w:r>
      <w:r>
        <w:rPr>
          <w:b/>
        </w:rPr>
        <w:t>When</w:t>
      </w:r>
      <w:r>
        <w:t xml:space="preserve"> the user triggers Case Study generation</w:t>
        <w:br/>
        <w:t xml:space="preserve"> </w:t>
      </w:r>
      <w:r>
        <w:rPr>
          <w:b/>
        </w:rPr>
        <w:t>Then</w:t>
      </w:r>
      <w:r>
        <w:t xml:space="preserve"> the system produces a single-narrative document covering: one-line positioning, the problem, the approach, key decisions (with brief rationale), the team (agents involved), build stats (days, stories, ship date), what worked, what was hard, takeaways</w:t>
        <w:br/>
        <w:t xml:space="preserve"> </w:t>
      </w:r>
      <w:r>
        <w:rPr>
          <w:b/>
        </w:rPr>
        <w:t>And</w:t>
      </w:r>
      <w:r>
        <w:t xml:space="preserve"> output is distinct from the Portfolio Document: shorter, polished, and externally shareable</w:t>
        <w:br/>
        <w:t xml:space="preserve"> </w:t>
      </w:r>
      <w:r>
        <w:rPr>
          <w:b/>
        </w:rPr>
        <w:t>And</w:t>
      </w:r>
      <w:r>
        <w:t xml:space="preserve"> both documents pull from the same source of truth (audit trail, filter decisions, rationale log) so they stay consistent</w:t>
        <w:br/>
        <w:t xml:space="preserve"> </w:t>
      </w:r>
      <w:r>
        <w:rPr>
          <w:b/>
        </w:rPr>
        <w:t>And</w:t>
      </w:r>
      <w:r>
        <w:t xml:space="preserve"> the Case Study can be generated before the Portfolio Document is finalized (they are independent)</w:t>
      </w:r>
    </w:p>
    <w:p>
      <w:r>
        <w:t>planned</w:t>
        <w:t>Story 9.5: End-of-pipeline generate prompt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the system to proactively offer to generate my Portfolio Document and Case Study at the end of the pipeline</w:t>
      </w:r>
      <w:r>
        <w:t xml:space="preserve">, So that </w:t>
      </w:r>
      <w:r>
        <w:rPr>
          <w:b/>
        </w:rPr>
        <w:t>I do not leave value on the table by forgetting to produce these artifacts after shipping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FR61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the user has completed pipeline step 12 (post-ship feedback)</w:t>
        <w:br/>
        <w:t xml:space="preserve"> </w:t>
      </w:r>
      <w:r>
        <w:rPr>
          <w:b/>
        </w:rPr>
        <w:t>When</w:t>
      </w:r>
      <w:r>
        <w:t xml:space="preserve"> the system detects step 12 completion</w:t>
        <w:br/>
        <w:t xml:space="preserve"> </w:t>
      </w:r>
      <w:r>
        <w:rPr>
          <w:b/>
        </w:rPr>
        <w:t>Then</w:t>
      </w:r>
      <w:r>
        <w:t xml:space="preserve"> the system surfaces a prompt asking: "Generate Portfolio Document, Case Study, or both?"</w:t>
        <w:br/>
        <w:t xml:space="preserve"> </w:t>
      </w:r>
      <w:r>
        <w:rPr>
          <w:b/>
        </w:rPr>
        <w:t>And</w:t>
      </w:r>
      <w:r>
        <w:t xml:space="preserve"> the prompt offers tone options: </w:t>
      </w:r>
      <w:r>
        <w:rPr>
          <w:b/>
        </w:rPr>
        <w:t>Portfolio reviewer</w:t>
      </w:r>
      <w:r>
        <w:t xml:space="preserve"> (short, polished), </w:t>
      </w:r>
      <w:r>
        <w:rPr>
          <w:b/>
        </w:rPr>
        <w:t>Internal retrospective</w:t>
      </w:r>
      <w:r>
        <w:t xml:space="preserve"> (longer, candid), </w:t>
      </w:r>
      <w:r>
        <w:rPr>
          <w:b/>
        </w:rPr>
        <w:t>Public case study</w:t>
      </w:r>
      <w:r>
        <w:t xml:space="preserve"> (mid-length, shareable)</w:t>
        <w:br/>
        <w:t xml:space="preserve"> </w:t>
      </w:r>
      <w:r>
        <w:rPr>
          <w:b/>
        </w:rPr>
        <w:t>And</w:t>
      </w:r>
      <w:r>
        <w:t xml:space="preserve"> the user can dismiss the prompt and return to it later from the pipeline view</w:t>
        <w:br/>
        <w:t xml:space="preserve"> </w:t>
      </w:r>
      <w:r>
        <w:rPr>
          <w:b/>
        </w:rPr>
        <w:t>And</w:t>
      </w:r>
      <w:r>
        <w:t xml:space="preserve"> declining does not block access to the final step (Portfolio); user can always generate manually</w:t>
      </w:r>
    </w:p>
    <w:p>
      <w:r>
        <w:t>planned</w:t>
        <w:t>Story 9.6: Brand-adaptive styling for Portfolio and Case Study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my generated Portfolio and Case Study to look like the product I built</w:t>
      </w:r>
      <w:r>
        <w:t xml:space="preserve">, So that </w:t>
      </w:r>
      <w:r>
        <w:rPr>
          <w:b/>
        </w:rPr>
        <w:t>every artifact carries my product's visual identity instead of a generic default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FR62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the workspace has an established visual identity (design tokens from step 5.25 and/or a brand palette)</w:t>
        <w:br/>
        <w:t xml:space="preserve"> </w:t>
      </w:r>
      <w:r>
        <w:rPr>
          <w:b/>
        </w:rPr>
        <w:t>When</w:t>
      </w:r>
      <w:r>
        <w:t xml:space="preserve"> the user generates the Portfolio Document or Case Study</w:t>
        <w:br/>
        <w:t xml:space="preserve"> </w:t>
      </w:r>
      <w:r>
        <w:rPr>
          <w:b/>
        </w:rPr>
        <w:t>Then</w:t>
      </w:r>
      <w:r>
        <w:t xml:space="preserve"> the output applies the user's project color palette, typography, and logo</w:t>
        <w:br/>
        <w:t xml:space="preserve"> </w:t>
      </w:r>
      <w:r>
        <w:rPr>
          <w:b/>
        </w:rPr>
        <w:t>And</w:t>
      </w:r>
      <w:r>
        <w:t xml:space="preserve"> HTML, PDF, and Doc versions all reflect the same brand identity</w:t>
        <w:br/>
        <w:t xml:space="preserve"> </w:t>
      </w:r>
      <w:r>
        <w:rPr>
          <w:b/>
        </w:rPr>
        <w:t>And</w:t>
      </w:r>
      <w:r>
        <w:t xml:space="preserve"> a fallback neutral theme is used if no brand identity is defined (e.g., early ship before design refinement)</w:t>
        <w:br/>
        <w:t xml:space="preserve"> </w:t>
      </w:r>
      <w:r>
        <w:rPr>
          <w:b/>
        </w:rPr>
        <w:t>And</w:t>
      </w:r>
      <w:r>
        <w:t xml:space="preserve"> Quorum's own meta case study (</w:t>
      </w:r>
      <w:r>
        <w:rPr>
          <w:rFonts w:ascii="Mono" w:hAnsi="Mono"/>
        </w:rPr>
        <w:t>case-study.md</w:t>
      </w:r>
      <w:r>
        <w:t xml:space="preserve"> in this planning repo) serves as a worked example of the pattern</w:t>
      </w:r>
    </w:p>
    <w:p>
      <w:r>
        <w:t>planned</w:t>
        <w:t>Story 9.7: Publish Case Study to personal portfolio</w:t>
        <w:t xml:space="preserve"> </w:t>
        <w:t xml:space="preserve">As a </w:t>
      </w:r>
      <w:r>
        <w:rPr>
          <w:b/>
        </w:rPr>
        <w:t>user</w:t>
      </w:r>
      <w:r>
        <w:t xml:space="preserve">, I want </w:t>
      </w:r>
      <w:r>
        <w:rPr>
          <w:b/>
        </w:rPr>
        <w:t>to publish my Case Study to my own portfolio endpoint</w:t>
      </w:r>
      <w:r>
        <w:t xml:space="preserve">, So that </w:t>
      </w:r>
      <w:r>
        <w:rPr>
          <w:b/>
        </w:rPr>
        <w:t>I can share a canonical live URL that updates as my product evolves, instead of mailing a PDF each time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FR63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finalized Case Study</w:t>
        <w:br/>
        <w:t xml:space="preserve"> </w:t>
      </w:r>
      <w:r>
        <w:rPr>
          <w:b/>
        </w:rPr>
        <w:t>When</w:t>
      </w:r>
      <w:r>
        <w:t xml:space="preserve"> the user selects "Publish to portfolio"</w:t>
        <w:br/>
        <w:t xml:space="preserve"> </w:t>
      </w:r>
      <w:r>
        <w:rPr>
          <w:b/>
        </w:rPr>
        <w:t>Then</w:t>
      </w:r>
      <w:r>
        <w:t xml:space="preserve"> the user can choose an endpoint: </w:t>
      </w:r>
      <w:r>
        <w:rPr>
          <w:b/>
        </w:rPr>
        <w:t>Quorum-hosted share link</w:t>
      </w:r>
      <w:r>
        <w:t xml:space="preserve"> (default), </w:t>
      </w:r>
      <w:r>
        <w:rPr>
          <w:b/>
        </w:rPr>
        <w:t>Connected portfolio website</w:t>
      </w:r>
      <w:r>
        <w:t xml:space="preserve"> (V1 integration list TBD, e.g., personal site, GitHub Pages, Notion), or </w:t>
      </w:r>
      <w:r>
        <w:rPr>
          <w:b/>
        </w:rPr>
        <w:t>Copy published URL for manual publishing</w:t>
      </w:r>
      <w:r>
        <w:t xml:space="preserve"> </w:t>
      </w:r>
      <w:r>
        <w:rPr>
          <w:b/>
        </w:rPr>
        <w:t>And</w:t>
      </w:r>
      <w:r>
        <w:t xml:space="preserve"> the published URL is canonical: updates to the source Case Study propagate to the live page on republish</w:t>
        <w:br/>
        <w:t xml:space="preserve"> </w:t>
      </w:r>
      <w:r>
        <w:rPr>
          <w:b/>
        </w:rPr>
        <w:t>And</w:t>
      </w:r>
      <w:r>
        <w:t xml:space="preserve"> published case studies carry a visible "last updated" timestamp</w:t>
        <w:br/>
        <w:t xml:space="preserve"> </w:t>
      </w:r>
      <w:r>
        <w:rPr>
          <w:b/>
        </w:rPr>
        <w:t>And</w:t>
      </w:r>
      <w:r>
        <w:t xml:space="preserve"> user can unpublish at any time</w:t>
        <w:br/>
        <w:t xml:space="preserve"> </w:t>
      </w:r>
      <w:r>
        <w:rPr>
          <w:b/>
        </w:rPr>
        <w:t>And</w:t>
      </w:r>
      <w:r>
        <w:t xml:space="preserve"> publishing requires no additional user credentials beyond Quorum auth for the default Quorum-hosted option</w:t>
      </w:r>
    </w:p>
    <w:p>
      <w:pPr>
        <w:pStyle w:val="Heading2"/>
      </w:pPr>
      <w:r>
        <w:t>Epic 10: Desktop distribution (macOS wrapper) planned</w:t>
      </w:r>
    </w:p>
    <w:p>
      <w:r>
        <w:t xml:space="preserve">After core web MVP lands (Epic 1), users can install Quorum as a native macOS app — same experience as the web, plus dock presence, auto-update, and a real </w:t>
      </w:r>
      <w:r>
        <w:rPr>
          <w:rFonts w:ascii="Mono" w:hAnsi="Mono"/>
        </w:rPr>
        <w:t>.app</w:t>
      </w:r>
      <w:r>
        <w:t xml:space="preserve"> they can double-click. </w:t>
      </w:r>
      <w:r>
        <w:rPr>
          <w:b/>
        </w:rPr>
        <w:t>Thin-wrapper scope only</w:t>
      </w:r>
      <w:r>
        <w:t xml:space="preserve">: defers native menus, keyboard shortcuts, and offline mode to future iterations. See </w:t>
      </w:r>
      <w:r>
        <w:rPr>
          <w:b/>
        </w:rPr>
        <w:t>ADR-001</w:t>
      </w:r>
      <w:r>
        <w:t xml:space="preserve"> (</w:t>
      </w:r>
      <w:r>
        <w:rPr>
          <w:rFonts w:ascii="Mono" w:hAnsi="Mono"/>
        </w:rPr>
        <w:t>adrs/adr-001-macos-wrapper-platform.md</w:t>
      </w:r>
      <w:r>
        <w:t>) for platform rationale (Tauri).</w:t>
      </w:r>
    </w:p>
    <w:p>
      <w:r>
        <w:rPr>
          <w:b/>
        </w:rPr>
        <w:t>Introduces FRs</w:t>
      </w:r>
      <w:r>
        <w:t xml:space="preserve"> (to be added to PRD in next update):</w:t>
      </w:r>
    </w:p>
    <w:p>
      <w:pPr>
        <w:pStyle w:val="ListBullet"/>
      </w:pPr>
      <w:r>
        <w:rPr>
          <w:b/>
        </w:rPr>
        <w:t>FR51:</w:t>
      </w:r>
      <w:r>
        <w:t xml:space="preserve"> User can download and install a signed, notarized </w:t>
      </w:r>
      <w:r>
        <w:rPr>
          <w:b/>
        </w:rPr>
        <w:t>Quorum.app</w:t>
      </w:r>
      <w:r>
        <w:t xml:space="preserve"> from </w:t>
      </w:r>
      <w:r>
        <w:rPr>
          <w:b/>
        </w:rPr>
        <w:t>quorum.app/download</w:t>
      </w:r>
      <w:r>
        <w:t>.</w:t>
      </w:r>
    </w:p>
    <w:p>
      <w:pPr>
        <w:pStyle w:val="ListBullet"/>
      </w:pPr>
      <w:r>
        <w:rPr>
          <w:b/>
        </w:rPr>
        <w:t>FR52:</w:t>
      </w:r>
      <w:r>
        <w:t xml:space="preserve"> Quorum.app presents the full web experience in a native macOS window with proper dock and menubar presence.</w:t>
      </w:r>
    </w:p>
    <w:p>
      <w:pPr>
        <w:pStyle w:val="ListBullet"/>
      </w:pPr>
      <w:r>
        <w:rPr>
          <w:b/>
        </w:rPr>
        <w:t>FR53:</w:t>
      </w:r>
      <w:r>
        <w:t xml:space="preserve"> Quorum.app checks for and applies updates on launch (auto-update with signed update manifest).</w:t>
      </w:r>
    </w:p>
    <w:p>
      <w:pPr>
        <w:pStyle w:val="ListBullet"/>
      </w:pPr>
      <w:r>
        <w:rPr>
          <w:b/>
        </w:rPr>
        <w:t>FR54:</w:t>
      </w:r>
      <w:r>
        <w:t xml:space="preserve"> System produces distribution artifacts via automated CI — signed + notarized </w:t>
      </w:r>
      <w:r>
        <w:rPr>
          <w:rFonts w:ascii="Mono" w:hAnsi="Mono"/>
        </w:rPr>
        <w:t>.dmg</w:t>
      </w:r>
      <w:r>
        <w:t xml:space="preserve"> on tagged release.</w:t>
      </w:r>
    </w:p>
    <w:p>
      <w:pPr>
        <w:pStyle w:val="ListBullet"/>
      </w:pPr>
      <w:r>
        <w:rPr>
          <w:b/>
        </w:rPr>
        <w:t>FR55:</w:t>
      </w:r>
      <w:r>
        <w:t xml:space="preserve"> Quorum.app passes security review covering Apple entitlements, hardened runtime, and network egress posture.</w:t>
      </w:r>
    </w:p>
    <w:p>
      <w:r>
        <w:rPr>
          <w:b/>
        </w:rPr>
        <w:t>Dependencies:</w:t>
      </w:r>
    </w:p>
    <w:p>
      <w:pPr>
        <w:pStyle w:val="ListBullet"/>
      </w:pPr>
      <w:r>
        <w:rPr>
          <w:b/>
        </w:rPr>
        <w:t>Epic 1 must ship first</w:t>
      </w:r>
      <w:r>
        <w:t xml:space="preserve"> — the macOS app wraps the web experience; web stability is prerequisite.</w:t>
      </w:r>
    </w:p>
    <w:p>
      <w:pPr>
        <w:pStyle w:val="ListBullet"/>
      </w:pPr>
      <w:r>
        <w:rPr>
          <w:b/>
        </w:rPr>
        <w:t>Web-prep work must land in quorum-app</w:t>
      </w:r>
      <w:r>
        <w:t xml:space="preserve"> — see </w:t>
      </w:r>
      <w:r>
        <w:rPr>
          <w:rFonts w:ascii="Mono" w:hAnsi="Mono"/>
        </w:rPr>
        <w:t>implementation-artifacts/epic-10-web-prep-handoff.md</w:t>
      </w:r>
      <w:r>
        <w:t xml:space="preserve"> (deep linking, session portability, window chrome awareness, notification surface). Prerequisite stories added to Epic 1's backlog.</w:t>
      </w:r>
    </w:p>
    <w:p>
      <w:r>
        <w:rPr>
          <w:b/>
        </w:rPr>
        <w:t>Agent ownership: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Area</w:t>
            </w:r>
          </w:p>
        </w:tc>
        <w:tc>
          <w:tcPr>
            <w:tcW w:type="dxa" w:w="0"/>
          </w:tcPr>
          <w:p>
            <w:r>
              <w:t>Owner</w:t>
            </w:r>
          </w:p>
        </w:tc>
        <w:tc>
          <w:tcPr>
            <w:tcW w:type="dxa" w:w="0"/>
          </w:tcPr>
          <w:p>
            <w:r>
              <w:t>Supporting</w:t>
            </w:r>
          </w:p>
        </w:tc>
      </w:tr>
      <w:tr>
        <w:tc>
          <w:tcPr>
            <w:tcW w:type="dxa" w:w="0"/>
          </w:tcPr>
          <w:p>
            <w:r>
              <w:t>Tauri shell, Rust, signing, updater, CI</w:t>
            </w:r>
          </w:p>
        </w:tc>
        <w:tc>
          <w:tcPr>
            <w:tcW w:type="dxa" w:w="0"/>
          </w:tcPr>
          <w:p>
            <w:r>
              <w:rPr>
                <w:b/>
              </w:rPr>
              <w:t>Damien</w:t>
            </w:r>
          </w:p>
        </w:tc>
        <w:tc>
          <w:tcPr>
            <w:tcW w:type="dxa" w:w="0"/>
          </w:tcPr>
          <w:p>
            <w:r>
              <w:t>—</w:t>
            </w:r>
          </w:p>
        </w:tc>
      </w:tr>
      <w:tr>
        <w:tc>
          <w:tcPr>
            <w:tcW w:type="dxa" w:w="0"/>
          </w:tcPr>
          <w:p>
            <w:r>
              <w:t>App icon, DMG installer visuals, download page UX</w:t>
            </w:r>
          </w:p>
        </w:tc>
        <w:tc>
          <w:tcPr>
            <w:tcW w:type="dxa" w:w="0"/>
          </w:tcPr>
          <w:p>
            <w:r>
              <w:rPr>
                <w:b/>
              </w:rPr>
              <w:t>Kinsley</w:t>
            </w:r>
          </w:p>
        </w:tc>
        <w:tc>
          <w:tcPr>
            <w:tcW w:type="dxa" w:w="0"/>
          </w:tcPr>
          <w:p>
            <w:r>
              <w:t>Jaymes (build)</w:t>
            </w:r>
          </w:p>
        </w:tc>
      </w:tr>
      <w:tr>
        <w:tc>
          <w:tcPr>
            <w:tcW w:type="dxa" w:w="0"/>
          </w:tcPr>
          <w:p>
            <w:r>
              <w:t>Download page copy, release notes</w:t>
            </w:r>
          </w:p>
        </w:tc>
        <w:tc>
          <w:tcPr>
            <w:tcW w:type="dxa" w:w="0"/>
          </w:tcPr>
          <w:p>
            <w:r>
              <w:rPr>
                <w:b/>
              </w:rPr>
              <w:t>Paige</w:t>
            </w:r>
          </w:p>
        </w:tc>
        <w:tc>
          <w:tcPr>
            <w:tcW w:type="dxa" w:w="0"/>
          </w:tcPr>
          <w:p>
            <w:r>
              <w:t>—</w:t>
            </w:r>
          </w:p>
        </w:tc>
      </w:tr>
      <w:tr>
        <w:tc>
          <w:tcPr>
            <w:tcW w:type="dxa" w:w="0"/>
          </w:tcPr>
          <w:p>
            <w:r>
              <w:t>Security review</w:t>
            </w:r>
          </w:p>
        </w:tc>
        <w:tc>
          <w:tcPr>
            <w:tcW w:type="dxa" w:w="0"/>
          </w:tcPr>
          <w:p>
            <w:r>
              <w:rPr>
                <w:b/>
              </w:rPr>
              <w:t>Cipher</w:t>
            </w:r>
          </w:p>
        </w:tc>
        <w:tc>
          <w:tcPr>
            <w:tcW w:type="dxa" w:w="0"/>
          </w:tcPr>
          <w:p>
            <w:r>
              <w:t>—</w:t>
            </w:r>
          </w:p>
        </w:tc>
      </w:tr>
      <w:tr>
        <w:tc>
          <w:tcPr>
            <w:tcW w:type="dxa" w:w="0"/>
          </w:tcPr>
          <w:p>
            <w:r>
              <w:t>Optional download-page launch animation</w:t>
            </w:r>
          </w:p>
        </w:tc>
        <w:tc>
          <w:tcPr>
            <w:tcW w:type="dxa" w:w="0"/>
          </w:tcPr>
          <w:p>
            <w:r>
              <w:rPr>
                <w:b/>
              </w:rPr>
              <w:t>Luca</w:t>
            </w:r>
          </w:p>
        </w:tc>
        <w:tc>
          <w:tcPr>
            <w:tcW w:type="dxa" w:w="0"/>
          </w:tcPr>
          <w:p>
            <w:r>
              <w:t>—</w:t>
            </w:r>
          </w:p>
        </w:tc>
      </w:tr>
      <w:tr>
        <w:tc>
          <w:tcPr>
            <w:tcW w:type="dxa" w:w="0"/>
          </w:tcPr>
          <w:p>
            <w:r>
              <w:t>Platform-choice sanity check</w:t>
            </w:r>
          </w:p>
        </w:tc>
        <w:tc>
          <w:tcPr>
            <w:tcW w:type="dxa" w:w="0"/>
          </w:tcPr>
          <w:p>
            <w:r>
              <w:rPr>
                <w:b/>
              </w:rPr>
              <w:t>Winston</w:t>
            </w:r>
          </w:p>
        </w:tc>
        <w:tc>
          <w:tcPr>
            <w:tcW w:type="dxa" w:w="0"/>
          </w:tcPr>
          <w:p>
            <w:r>
              <w:t>(captured in ADR-001)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  <w:t>planned</w:t>
        <w:t>Story 10.1: Tauri shell scaffolding</w:t>
        <w:t xml:space="preserve"> </w:t>
        <w:t xml:space="preserve">As a </w:t>
      </w:r>
      <w:r>
        <w:rPr>
          <w:b/>
        </w:rPr>
        <w:t>Quorum team member</w:t>
      </w:r>
      <w:r>
        <w:t xml:space="preserve">, I want </w:t>
      </w:r>
      <w:r>
        <w:rPr>
          <w:b/>
        </w:rPr>
        <w:t>a Tauri shell project that wraps the Quorum web app in a native macOS window</w:t>
      </w:r>
      <w:r>
        <w:t xml:space="preserve">, So that </w:t>
      </w:r>
      <w:r>
        <w:rPr>
          <w:b/>
        </w:rPr>
        <w:t xml:space="preserve">we have a runnable </w:t>
      </w:r>
      <w:r>
        <w:rPr>
          <w:rFonts w:ascii="Mono" w:hAnsi="Mono"/>
          <w:b/>
        </w:rPr>
        <w:t>.app</w:t>
      </w:r>
      <w:r>
        <w:rPr>
          <w:b/>
        </w:rPr>
        <w:t xml:space="preserve"> showing the existing web experience with zero UI rebuild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FR52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fresh dev machine with Rust + Node toolchains installed</w:t>
        <w:br/>
        <w:t xml:space="preserve"> </w:t>
      </w:r>
      <w:r>
        <w:rPr>
          <w:b/>
        </w:rPr>
        <w:t>When</w:t>
      </w:r>
      <w:r>
        <w:t xml:space="preserve"> developer runs </w:t>
      </w:r>
      <w:r>
        <w:rPr>
          <w:rFonts w:ascii="Mono" w:hAnsi="Mono"/>
        </w:rPr>
        <w:t>npm run tauri dev</w:t>
      </w:r>
      <w:r>
        <w:t xml:space="preserve"> from the desktop-wrapper project</w:t>
        <w:br/>
        <w:t xml:space="preserve"> </w:t>
      </w:r>
      <w:r>
        <w:rPr>
          <w:b/>
        </w:rPr>
        <w:t>Then</w:t>
      </w:r>
      <w:r>
        <w:t xml:space="preserve"> a native macOS window opens showing the Quorum web app served from </w:t>
      </w:r>
      <w:r>
        <w:rPr>
          <w:rFonts w:ascii="Mono" w:hAnsi="Mono"/>
        </w:rPr>
        <w:t>localhost:3000</w:t>
      </w:r>
      <w:r>
        <w:t xml:space="preserve"> </w:t>
      </w:r>
      <w:r>
        <w:rPr>
          <w:b/>
        </w:rPr>
        <w:t>And</w:t>
      </w:r>
      <w:r>
        <w:t xml:space="preserve"> webview uses system WKWebView (not bundled Chromium)</w:t>
        <w:br/>
        <w:t xml:space="preserve"> </w:t>
      </w:r>
      <w:r>
        <w:rPr>
          <w:b/>
        </w:rPr>
        <w:t>And</w:t>
      </w:r>
      <w:r>
        <w:t xml:space="preserve"> window chrome includes standard macOS traffic-light buttons (close / minimize / maximize)</w:t>
        <w:br/>
        <w:t xml:space="preserve"> </w:t>
      </w:r>
      <w:r>
        <w:rPr>
          <w:b/>
        </w:rPr>
        <w:t>And</w:t>
      </w:r>
      <w:r>
        <w:t xml:space="preserve"> production builds point webview at </w:t>
      </w:r>
      <w:r>
        <w:rPr>
          <w:rFonts w:ascii="Mono" w:hAnsi="Mono"/>
        </w:rPr>
        <w:t>https://quorum.app</w:t>
      </w:r>
      <w:r>
        <w:t xml:space="preserve"> (environment-switchable via </w:t>
      </w:r>
      <w:r>
        <w:rPr>
          <w:rFonts w:ascii="Mono" w:hAnsi="Mono"/>
        </w:rPr>
        <w:t>tauri.conf.json</w:t>
      </w:r>
      <w:r>
        <w:t>)</w:t>
        <w:br/>
        <w:t xml:space="preserve"> </w:t>
      </w:r>
      <w:r>
        <w:rPr>
          <w:b/>
        </w:rPr>
        <w:t>And</w:t>
      </w:r>
      <w:r>
        <w:t xml:space="preserve"> release-build app size is under 20 MB</w:t>
      </w:r>
    </w:p>
    <w:p>
      <w:r>
        <w:t>planned</w:t>
        <w:t>Story 10.2: Code signing, notarization, and auto-updater</w:t>
        <w:t xml:space="preserve"> </w:t>
        <w:t xml:space="preserve">As a </w:t>
      </w:r>
      <w:r>
        <w:rPr>
          <w:b/>
        </w:rPr>
        <w:t>macOS user</w:t>
      </w:r>
      <w:r>
        <w:t xml:space="preserve">, I want </w:t>
      </w:r>
      <w:r>
        <w:rPr>
          <w:b/>
        </w:rPr>
        <w:t>Quorum to install past Gatekeeper cleanly and update itself automatically</w:t>
      </w:r>
      <w:r>
        <w:t xml:space="preserve">, So that </w:t>
      </w:r>
      <w:r>
        <w:rPr>
          <w:b/>
        </w:rPr>
        <w:t>I never see "unidentified developer" warnings and stay on the latest version without manual downloads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FR52, FR53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an Apple Developer ID certificate is configured in the build environment</w:t>
        <w:br/>
        <w:t xml:space="preserve"> </w:t>
      </w:r>
      <w:r>
        <w:rPr>
          <w:b/>
        </w:rPr>
        <w:t>When</w:t>
      </w:r>
      <w:r>
        <w:t xml:space="preserve"> CI runs a release build</w:t>
        <w:br/>
        <w:t xml:space="preserve"> </w:t>
      </w:r>
      <w:r>
        <w:rPr>
          <w:b/>
        </w:rPr>
        <w:t>Then</w:t>
      </w:r>
      <w:r>
        <w:t xml:space="preserve"> the resulting </w:t>
      </w:r>
      <w:r>
        <w:rPr>
          <w:rFonts w:ascii="Mono" w:hAnsi="Mono"/>
        </w:rPr>
        <w:t>.app</w:t>
      </w:r>
      <w:r>
        <w:t xml:space="preserve"> is signed with the Developer ID Application certificate</w:t>
        <w:br/>
        <w:t xml:space="preserve"> </w:t>
      </w:r>
      <w:r>
        <w:rPr>
          <w:b/>
        </w:rPr>
        <w:t>And</w:t>
      </w:r>
      <w:r>
        <w:t xml:space="preserve"> the </w:t>
      </w:r>
      <w:r>
        <w:rPr>
          <w:rFonts w:ascii="Mono" w:hAnsi="Mono"/>
        </w:rPr>
        <w:t>.app</w:t>
      </w:r>
      <w:r>
        <w:t xml:space="preserve"> passes Apple notarization and is stapled with the notarization ticket</w:t>
        <w:br/>
        <w:t xml:space="preserve"> </w:t>
      </w:r>
      <w:r>
        <w:rPr>
          <w:b/>
        </w:rPr>
        <w:t>And</w:t>
      </w:r>
      <w:r>
        <w:t xml:space="preserve"> hardened runtime is enabled on the signed binary</w:t>
        <w:br/>
        <w:t xml:space="preserve"> </w:t>
      </w:r>
      <w:r>
        <w:rPr>
          <w:b/>
        </w:rPr>
        <w:t>And</w:t>
      </w:r>
      <w:r>
        <w:t xml:space="preserve"> installed app passes Gatekeeper on a clean Mac running current macOS (no right-click-open bypass needed)</w:t>
      </w:r>
    </w:p>
    <w:p>
      <w:r>
        <w:rPr>
          <w:b/>
        </w:rPr>
        <w:t>Given</w:t>
      </w:r>
      <w:r>
        <w:t xml:space="preserve"> a newer signed version is available on the update feed</w:t>
        <w:br/>
        <w:t xml:space="preserve"> </w:t>
      </w:r>
      <w:r>
        <w:rPr>
          <w:b/>
        </w:rPr>
        <w:t>When</w:t>
      </w:r>
      <w:r>
        <w:t xml:space="preserve"> user launches Quorum.app</w:t>
        <w:br/>
        <w:t xml:space="preserve"> </w:t>
      </w:r>
      <w:r>
        <w:rPr>
          <w:b/>
        </w:rPr>
        <w:t>Then</w:t>
      </w:r>
      <w:r>
        <w:t xml:space="preserve"> app checks the update manifest at a known URL on quorum.app</w:t>
        <w:br/>
        <w:t xml:space="preserve"> </w:t>
      </w:r>
      <w:r>
        <w:rPr>
          <w:b/>
        </w:rPr>
        <w:t>And</w:t>
      </w:r>
      <w:r>
        <w:t xml:space="preserve"> if a newer version is available, app prompts the user to update with release notes visible</w:t>
        <w:br/>
        <w:t xml:space="preserve"> </w:t>
      </w:r>
      <w:r>
        <w:rPr>
          <w:b/>
        </w:rPr>
        <w:t>And</w:t>
      </w:r>
      <w:r>
        <w:t xml:space="preserve"> user can accept or defer; deferred updates re-prompt on next launch</w:t>
        <w:br/>
        <w:t xml:space="preserve"> </w:t>
      </w:r>
      <w:r>
        <w:rPr>
          <w:b/>
        </w:rPr>
        <w:t>And</w:t>
      </w:r>
      <w:r>
        <w:t xml:space="preserve"> update manifest is signed; unsigned or tampered manifests are rejected</w:t>
      </w:r>
    </w:p>
    <w:p>
      <w:r>
        <w:t>planned</w:t>
        <w:t>Story 10.3: CI release pipeline for macOS builds</w:t>
        <w:t xml:space="preserve"> </w:t>
        <w:t xml:space="preserve">As a </w:t>
      </w:r>
      <w:r>
        <w:rPr>
          <w:b/>
        </w:rPr>
        <w:t>Quorum team member</w:t>
      </w:r>
      <w:r>
        <w:t xml:space="preserve">, I want </w:t>
      </w:r>
      <w:r>
        <w:rPr>
          <w:b/>
        </w:rPr>
        <w:t xml:space="preserve">a GitHub Actions pipeline that produces signed, notarized </w:t>
      </w:r>
      <w:r>
        <w:rPr>
          <w:rFonts w:ascii="Mono" w:hAnsi="Mono"/>
          <w:b/>
        </w:rPr>
        <w:t>.dmg</w:t>
      </w:r>
      <w:r>
        <w:rPr>
          <w:b/>
        </w:rPr>
        <w:t xml:space="preserve"> artifacts on tagged releases</w:t>
      </w:r>
      <w:r>
        <w:t xml:space="preserve">, So that </w:t>
      </w:r>
      <w:r>
        <w:rPr>
          <w:b/>
        </w:rPr>
        <w:t>shipping a new macOS version is a one-command operation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FR54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git tag matching pattern </w:t>
      </w:r>
      <w:r>
        <w:rPr>
          <w:rFonts w:ascii="Mono" w:hAnsi="Mono"/>
        </w:rPr>
        <w:t>desktop-v*</w:t>
      </w:r>
      <w:r>
        <w:t xml:space="preserve"> is pushed</w:t>
        <w:br/>
        <w:t xml:space="preserve"> </w:t>
      </w:r>
      <w:r>
        <w:rPr>
          <w:b/>
        </w:rPr>
        <w:t>When</w:t>
      </w:r>
      <w:r>
        <w:t xml:space="preserve"> GitHub Actions macOS runner picks up the tag</w:t>
        <w:br/>
        <w:t xml:space="preserve"> </w:t>
      </w:r>
      <w:r>
        <w:rPr>
          <w:b/>
        </w:rPr>
        <w:t>Then</w:t>
      </w:r>
      <w:r>
        <w:t xml:space="preserve"> pipeline builds the Tauri app in release mode</w:t>
        <w:br/>
        <w:t xml:space="preserve"> </w:t>
      </w:r>
      <w:r>
        <w:rPr>
          <w:b/>
        </w:rPr>
        <w:t>And</w:t>
      </w:r>
      <w:r>
        <w:t xml:space="preserve"> pipeline signs, notarizes, and staples the binary using repository secrets for Apple Developer credentials</w:t>
        <w:br/>
        <w:t xml:space="preserve"> </w:t>
      </w:r>
      <w:r>
        <w:rPr>
          <w:b/>
        </w:rPr>
        <w:t>And</w:t>
      </w:r>
      <w:r>
        <w:t xml:space="preserve"> pipeline produces a </w:t>
      </w:r>
      <w:r>
        <w:rPr>
          <w:rFonts w:ascii="Mono" w:hAnsi="Mono"/>
        </w:rPr>
        <w:t>.dmg</w:t>
      </w:r>
      <w:r>
        <w:t xml:space="preserve"> artifact with the app pre-staged to drag-install to </w:t>
      </w:r>
      <w:r>
        <w:rPr>
          <w:rFonts w:ascii="Mono" w:hAnsi="Mono"/>
        </w:rPr>
        <w:t>/Applications</w:t>
      </w:r>
      <w:r>
        <w:t xml:space="preserve"> </w:t>
      </w:r>
      <w:r>
        <w:rPr>
          <w:b/>
        </w:rPr>
        <w:t>And</w:t>
      </w:r>
      <w:r>
        <w:t xml:space="preserve"> pipeline publishes the </w:t>
      </w:r>
      <w:r>
        <w:rPr>
          <w:rFonts w:ascii="Mono" w:hAnsi="Mono"/>
        </w:rPr>
        <w:t>.dmg</w:t>
      </w:r>
      <w:r>
        <w:t xml:space="preserve"> + signed update manifest to the quorum.app distribution endpoint (S3, R2, or equivalent)</w:t>
        <w:br/>
        <w:t xml:space="preserve"> </w:t>
      </w:r>
      <w:r>
        <w:rPr>
          <w:b/>
        </w:rPr>
        <w:t>And</w:t>
      </w:r>
      <w:r>
        <w:t xml:space="preserve"> pipeline fails loudly if any step in the sign/notarize chain fails — no partial releases</w:t>
      </w:r>
    </w:p>
    <w:p>
      <w:r>
        <w:t>planned</w:t>
        <w:t>Story 10.4: App icon and DMG installer visuals</w:t>
        <w:t xml:space="preserve"> </w:t>
        <w:t xml:space="preserve">As a </w:t>
      </w:r>
      <w:r>
        <w:rPr>
          <w:b/>
        </w:rPr>
        <w:t>macOS user</w:t>
      </w:r>
      <w:r>
        <w:t xml:space="preserve">, I want </w:t>
      </w:r>
      <w:r>
        <w:rPr>
          <w:b/>
        </w:rPr>
        <w:t>Quorum to look like a real Mac citizen from first sight — icon in dock, polished installer window</w:t>
      </w:r>
      <w:r>
        <w:t xml:space="preserve">, So that </w:t>
      </w:r>
      <w:r>
        <w:rPr>
          <w:b/>
        </w:rPr>
        <w:t>trust is established before I've even opened the app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FR51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Quorum's brand system (visual tokens, logo)</w:t>
        <w:br/>
        <w:t xml:space="preserve"> </w:t>
      </w:r>
      <w:r>
        <w:rPr>
          <w:b/>
        </w:rPr>
        <w:t>When</w:t>
      </w:r>
      <w:r>
        <w:t xml:space="preserve"> icon and installer visuals are produced</w:t>
        <w:br/>
        <w:t xml:space="preserve"> </w:t>
      </w:r>
      <w:r>
        <w:rPr>
          <w:b/>
        </w:rPr>
        <w:t>Then</w:t>
      </w:r>
      <w:r>
        <w:t xml:space="preserve"> app icon exists as 1024×1024 PNG master plus full </w:t>
      </w:r>
      <w:r>
        <w:rPr>
          <w:rFonts w:ascii="Mono" w:hAnsi="Mono"/>
        </w:rPr>
        <w:t>.icns</w:t>
      </w:r>
      <w:r>
        <w:t xml:space="preserve"> size set (16, 32, 64, 128, 256, 512, 1024 at @1x and @2x)</w:t>
        <w:br/>
        <w:t xml:space="preserve"> </w:t>
      </w:r>
      <w:r>
        <w:rPr>
          <w:b/>
        </w:rPr>
        <w:t>And</w:t>
      </w:r>
      <w:r>
        <w:t xml:space="preserve"> icon reads well at 16×16 (dock when minimized) without pixel mud</w:t>
        <w:br/>
        <w:t xml:space="preserve"> </w:t>
      </w:r>
      <w:r>
        <w:rPr>
          <w:b/>
        </w:rPr>
        <w:t>And</w:t>
      </w:r>
      <w:r>
        <w:t xml:space="preserve"> DMG installer window shows a background image with an arrow from the Quorum icon to an </w:t>
      </w:r>
      <w:r>
        <w:rPr>
          <w:rFonts w:ascii="Mono" w:hAnsi="Mono"/>
        </w:rPr>
        <w:t>/Applications</w:t>
      </w:r>
      <w:r>
        <w:t xml:space="preserve"> alias</w:t>
        <w:br/>
        <w:t xml:space="preserve"> </w:t>
      </w:r>
      <w:r>
        <w:rPr>
          <w:b/>
        </w:rPr>
        <w:t>And</w:t>
      </w:r>
      <w:r>
        <w:t xml:space="preserve"> installer window size, icon positions, and background are version-controlled in the build pipeline (not hand-set per release)</w:t>
        <w:br/>
        <w:t xml:space="preserve"> </w:t>
      </w:r>
      <w:r>
        <w:rPr>
          <w:b/>
        </w:rPr>
        <w:t>And</w:t>
      </w:r>
      <w:r>
        <w:t xml:space="preserve"> visual treatment matches web-app brand system — no standalone aesthetic drift</w:t>
      </w:r>
    </w:p>
    <w:p>
      <w:r>
        <w:t>planned</w:t>
        <w:t>Story 10.5: Download page at quorum.app/download</w:t>
        <w:t xml:space="preserve"> </w:t>
        <w:t xml:space="preserve">As a </w:t>
      </w:r>
      <w:r>
        <w:rPr>
          <w:b/>
        </w:rPr>
        <w:t>prospective Quorum user</w:t>
      </w:r>
      <w:r>
        <w:t xml:space="preserve">, I want </w:t>
      </w:r>
      <w:r>
        <w:rPr>
          <w:b/>
        </w:rPr>
        <w:t>a clear download page that gives me the right Mac build for my machine</w:t>
      </w:r>
      <w:r>
        <w:t xml:space="preserve">, So that </w:t>
      </w:r>
      <w:r>
        <w:rPr>
          <w:b/>
        </w:rPr>
        <w:t>I can install Quorum without reading release notes or guessing architectures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FR51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user lands on </w:t>
      </w:r>
      <w:r>
        <w:rPr>
          <w:rFonts w:ascii="Mono" w:hAnsi="Mono"/>
        </w:rPr>
        <w:t>quorum.app/download</w:t>
      </w:r>
      <w:r>
        <w:t xml:space="preserve"> from marketing or in-app prompts</w:t>
        <w:br/>
        <w:t xml:space="preserve"> </w:t>
      </w:r>
      <w:r>
        <w:rPr>
          <w:b/>
        </w:rPr>
        <w:t>When</w:t>
      </w:r>
      <w:r>
        <w:t xml:space="preserve"> page loads</w:t>
        <w:br/>
        <w:t xml:space="preserve"> </w:t>
      </w:r>
      <w:r>
        <w:rPr>
          <w:b/>
        </w:rPr>
        <w:t>Then</w:t>
      </w:r>
      <w:r>
        <w:t xml:space="preserve"> page detects the user's OS and highlights the Mac build as primary if on macOS</w:t>
        <w:br/>
        <w:t xml:space="preserve"> </w:t>
      </w:r>
      <w:r>
        <w:rPr>
          <w:b/>
        </w:rPr>
        <w:t>And</w:t>
      </w:r>
      <w:r>
        <w:t xml:space="preserve"> page serves the latest signed </w:t>
      </w:r>
      <w:r>
        <w:rPr>
          <w:rFonts w:ascii="Mono" w:hAnsi="Mono"/>
        </w:rPr>
        <w:t>.dmg</w:t>
      </w:r>
      <w:r>
        <w:t xml:space="preserve"> (Universal binary — Apple Silicon + Intel)</w:t>
        <w:br/>
        <w:t xml:space="preserve"> </w:t>
      </w:r>
      <w:r>
        <w:rPr>
          <w:b/>
        </w:rPr>
        <w:t>And</w:t>
      </w:r>
      <w:r>
        <w:t xml:space="preserve"> page shows current version number, release date, and minimum macOS version required</w:t>
        <w:br/>
        <w:t xml:space="preserve"> </w:t>
      </w:r>
      <w:r>
        <w:rPr>
          <w:b/>
        </w:rPr>
        <w:t>And</w:t>
      </w:r>
      <w:r>
        <w:t xml:space="preserve"> page links to a changelog with release notes for the current and previous 5 versions</w:t>
        <w:br/>
        <w:t xml:space="preserve"> </w:t>
      </w:r>
      <w:r>
        <w:rPr>
          <w:b/>
        </w:rPr>
        <w:t>And</w:t>
      </w:r>
      <w:r>
        <w:t xml:space="preserve"> page copy follows Quorum voice/tone guide — short, clear, action-first</w:t>
        <w:br/>
        <w:t xml:space="preserve"> </w:t>
      </w:r>
      <w:r>
        <w:rPr>
          <w:b/>
        </w:rPr>
        <w:t>And</w:t>
      </w:r>
      <w:r>
        <w:t xml:space="preserve"> page meets WCAG 2.2 AA (heading structure, alt text on screenshots, keyboard-nav friendly, sufficient color contrast)</w:t>
      </w:r>
    </w:p>
    <w:p>
      <w:r>
        <w:t>planned</w:t>
        <w:t>Story 10.6: Security review of macOS distribution</w:t>
        <w:t xml:space="preserve"> </w:t>
        <w:t xml:space="preserve">As a </w:t>
      </w:r>
      <w:r>
        <w:rPr>
          <w:b/>
        </w:rPr>
        <w:t>Quorum team member</w:t>
      </w:r>
      <w:r>
        <w:t xml:space="preserve">, I want </w:t>
      </w:r>
      <w:r>
        <w:rPr>
          <w:b/>
        </w:rPr>
        <w:t>an explicit security review of the macOS distribution before public release</w:t>
      </w:r>
      <w:r>
        <w:t xml:space="preserve">, So that </w:t>
      </w:r>
      <w:r>
        <w:rPr>
          <w:b/>
        </w:rPr>
        <w:t>we ship with minimum-necessary permissions and no unreviewed attack surface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FR55, NFR-S1, NFR-S6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release-candidate build of Quorum.app is available</w:t>
        <w:br/>
        <w:t xml:space="preserve"> </w:t>
      </w:r>
      <w:r>
        <w:rPr>
          <w:b/>
        </w:rPr>
        <w:t>When</w:t>
      </w:r>
      <w:r>
        <w:t xml:space="preserve"> security review runs (Cipher)</w:t>
        <w:br/>
        <w:t xml:space="preserve"> </w:t>
      </w:r>
      <w:r>
        <w:rPr>
          <w:b/>
        </w:rPr>
        <w:t>Then</w:t>
      </w:r>
      <w:r>
        <w:t xml:space="preserve"> entitlements file is reviewed — every requested entitlement has a documented reason</w:t>
        <w:br/>
        <w:t xml:space="preserve"> </w:t>
      </w:r>
      <w:r>
        <w:rPr>
          <w:b/>
        </w:rPr>
        <w:t>And</w:t>
      </w:r>
      <w:r>
        <w:t xml:space="preserve"> no excess entitlements are present (no </w:t>
      </w:r>
      <w:r>
        <w:rPr>
          <w:rFonts w:ascii="Mono" w:hAnsi="Mono"/>
        </w:rPr>
        <w:t>com.apple.security.get-task-allow</w:t>
      </w:r>
      <w:r>
        <w:t>, no arbitrary network exceptions)</w:t>
        <w:br/>
        <w:t xml:space="preserve"> </w:t>
      </w:r>
      <w:r>
        <w:rPr>
          <w:b/>
        </w:rPr>
        <w:t>And</w:t>
      </w:r>
      <w:r>
        <w:t xml:space="preserve"> hardened runtime is confirmed enabled</w:t>
        <w:br/>
        <w:t xml:space="preserve"> </w:t>
      </w:r>
      <w:r>
        <w:rPr>
          <w:b/>
        </w:rPr>
        <w:t>And</w:t>
      </w:r>
      <w:r>
        <w:t xml:space="preserve"> network traffic from the running app is captured and reviewed — all outbound hosts are Quorum-owned or documented third parties</w:t>
        <w:br/>
        <w:t xml:space="preserve"> </w:t>
      </w:r>
      <w:r>
        <w:rPr>
          <w:b/>
        </w:rPr>
        <w:t>And</w:t>
      </w:r>
      <w:r>
        <w:t xml:space="preserve"> no credentials, tokens, or workspace content leak to logs, disk caches, or crash reports in unexpected places</w:t>
        <w:br/>
        <w:t xml:space="preserve"> </w:t>
      </w:r>
      <w:r>
        <w:rPr>
          <w:b/>
        </w:rPr>
        <w:t>And</w:t>
      </w:r>
      <w:r>
        <w:t xml:space="preserve"> signed update-manifest mechanism is reviewed for tampering resistance (signature verification, rollback protection)</w:t>
        <w:br/>
        <w:t xml:space="preserve"> </w:t>
      </w:r>
      <w:r>
        <w:rPr>
          <w:b/>
        </w:rPr>
        <w:t>And</w:t>
      </w:r>
      <w:r>
        <w:t xml:space="preserve"> findings are logged; release is blocked until all high-severity findings are resolved</w:t>
      </w:r>
    </w:p>
    <w:p>
      <w:pPr>
        <w:pStyle w:val="Heading2"/>
      </w:pPr>
      <w:r>
        <w:t>Epic 11: Question crafting &amp; content quality planned</w:t>
      </w:r>
    </w:p>
    <w:p>
      <w:r>
        <w:t xml:space="preserve">Users writing polls often struggle with question design — unclear wording, leading phrasing, inappropriate reading levels, missing accessibility considerations. Epic 11 provides </w:t>
      </w:r>
      <w:r>
        <w:rPr>
          <w:b/>
        </w:rPr>
        <w:t>template libraries, real-time clarity and bias checking, suggested rewordings, and inline best-practice guidance</w:t>
      </w:r>
      <w:r>
        <w:t xml:space="preserve"> — all accessibility-aware by default. Result: better poll quality, better response data, and polls that meet WCAG 2.2 AA from first draft.</w:t>
      </w:r>
    </w:p>
    <w:p>
      <w:r>
        <w:rPr>
          <w:b/>
        </w:rPr>
        <w:t>Introduces FRs</w:t>
      </w:r>
      <w:r>
        <w:t xml:space="preserve"> (to be added to PRD in next update):</w:t>
      </w:r>
    </w:p>
    <w:p>
      <w:pPr>
        <w:pStyle w:val="ListBullet"/>
      </w:pPr>
      <w:r>
        <w:rPr>
          <w:b/>
        </w:rPr>
        <w:t>FR56:</w:t>
      </w:r>
      <w:r>
        <w:t xml:space="preserve"> User can browse and apply a library of WCAG-AA compliant poll templates categorized by vote type.</w:t>
      </w:r>
    </w:p>
    <w:p>
      <w:pPr>
        <w:pStyle w:val="ListBullet"/>
      </w:pPr>
      <w:r>
        <w:rPr>
          <w:b/>
        </w:rPr>
        <w:t>FR57:</w:t>
      </w:r>
      <w:r>
        <w:t xml:space="preserve"> System analyzes user-drafted poll questions in real time and flags clarity, bias, and accessibility issues inline without blocking.</w:t>
      </w:r>
    </w:p>
    <w:p>
      <w:pPr>
        <w:pStyle w:val="ListBullet"/>
      </w:pPr>
      <w:r>
        <w:rPr>
          <w:b/>
        </w:rPr>
        <w:t>FR58:</w:t>
      </w:r>
      <w:r>
        <w:t xml:space="preserve"> System offers plain-language alternative phrasings for flagged poll questions.</w:t>
      </w:r>
    </w:p>
    <w:p>
      <w:pPr>
        <w:pStyle w:val="ListBullet"/>
      </w:pPr>
      <w:r>
        <w:rPr>
          <w:b/>
        </w:rPr>
        <w:t>FR59:</w:t>
      </w:r>
      <w:r>
        <w:t xml:space="preserve"> System surfaces contextual best-practice guidance and accessibility tips during poll drafting.</w:t>
      </w:r>
    </w:p>
    <w:p>
      <w:r>
        <w:rPr>
          <w:b/>
        </w:rPr>
        <w:t>Agent ownership: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Area</w:t>
            </w:r>
          </w:p>
        </w:tc>
        <w:tc>
          <w:tcPr>
            <w:tcW w:type="dxa" w:w="0"/>
          </w:tcPr>
          <w:p>
            <w:r>
              <w:t>Owner</w:t>
            </w:r>
          </w:p>
        </w:tc>
        <w:tc>
          <w:tcPr>
            <w:tcW w:type="dxa" w:w="0"/>
          </w:tcPr>
          <w:p>
            <w:r>
              <w:t>Supporting</w:t>
            </w:r>
          </w:p>
        </w:tc>
      </w:tr>
      <w:tr>
        <w:tc>
          <w:tcPr>
            <w:tcW w:type="dxa" w:w="0"/>
          </w:tcPr>
          <w:p>
            <w:r>
              <w:t>Template content (phrasings, categories, intros)</w:t>
            </w:r>
          </w:p>
        </w:tc>
        <w:tc>
          <w:tcPr>
            <w:tcW w:type="dxa" w:w="0"/>
          </w:tcPr>
          <w:p>
            <w:r>
              <w:rPr>
                <w:b/>
              </w:rPr>
              <w:t>Content strategist</w:t>
            </w:r>
            <w:r>
              <w:t xml:space="preserve"> (new)</w:t>
            </w:r>
          </w:p>
        </w:tc>
        <w:tc>
          <w:tcPr>
            <w:tcW w:type="dxa" w:w="0"/>
          </w:tcPr>
          <w:p>
            <w:r>
              <w:t>James (interim until agent is scoped)</w:t>
            </w:r>
          </w:p>
        </w:tc>
      </w:tr>
      <w:tr>
        <w:tc>
          <w:tcPr>
            <w:tcW w:type="dxa" w:w="0"/>
          </w:tcPr>
          <w:p>
            <w:r>
              <w:t>Template browser + checker UX</w:t>
            </w:r>
          </w:p>
        </w:tc>
        <w:tc>
          <w:tcPr>
            <w:tcW w:type="dxa" w:w="0"/>
          </w:tcPr>
          <w:p>
            <w:r>
              <w:rPr>
                <w:b/>
              </w:rPr>
              <w:t>Kinsley</w:t>
            </w:r>
          </w:p>
        </w:tc>
        <w:tc>
          <w:tcPr>
            <w:tcW w:type="dxa" w:w="0"/>
          </w:tcPr>
          <w:p>
            <w:r>
              <w:t>—</w:t>
            </w:r>
          </w:p>
        </w:tc>
      </w:tr>
      <w:tr>
        <w:tc>
          <w:tcPr>
            <w:tcW w:type="dxa" w:w="0"/>
          </w:tcPr>
          <w:p>
            <w:r>
              <w:t>Checker rules, thresholds, best-practice tip content</w:t>
            </w:r>
          </w:p>
        </w:tc>
        <w:tc>
          <w:tcPr>
            <w:tcW w:type="dxa" w:w="0"/>
          </w:tcPr>
          <w:p>
            <w:r>
              <w:rPr>
                <w:b/>
              </w:rPr>
              <w:t>Content strategist</w:t>
            </w:r>
            <w:r>
              <w:t xml:space="preserve"> + Kinsley</w:t>
            </w:r>
          </w:p>
        </w:tc>
        <w:tc>
          <w:tcPr>
            <w:tcW w:type="dxa" w:w="0"/>
          </w:tcPr>
          <w:p>
            <w:r>
              <w:t>—</w:t>
            </w:r>
          </w:p>
        </w:tc>
      </w:tr>
      <w:tr>
        <w:tc>
          <w:tcPr>
            <w:tcW w:type="dxa" w:w="0"/>
          </w:tcPr>
          <w:p>
            <w:r>
              <w:t>Backend checker service + LLM integration</w:t>
            </w:r>
          </w:p>
        </w:tc>
        <w:tc>
          <w:tcPr>
            <w:tcW w:type="dxa" w:w="0"/>
          </w:tcPr>
          <w:p>
            <w:r>
              <w:rPr>
                <w:b/>
              </w:rPr>
              <w:t>Damien</w:t>
            </w:r>
          </w:p>
        </w:tc>
        <w:tc>
          <w:tcPr>
            <w:tcW w:type="dxa" w:w="0"/>
          </w:tcPr>
          <w:p>
            <w:r>
              <w:t>—</w:t>
            </w:r>
          </w:p>
        </w:tc>
      </w:tr>
      <w:tr>
        <w:tc>
          <w:tcPr>
            <w:tcW w:type="dxa" w:w="0"/>
          </w:tcPr>
          <w:p>
            <w:r>
              <w:t>Frontend implementation</w:t>
            </w:r>
          </w:p>
        </w:tc>
        <w:tc>
          <w:tcPr>
            <w:tcW w:type="dxa" w:w="0"/>
          </w:tcPr>
          <w:p>
            <w:r>
              <w:rPr>
                <w:b/>
              </w:rPr>
              <w:t>Jaymes</w:t>
            </w:r>
          </w:p>
        </w:tc>
        <w:tc>
          <w:tcPr>
            <w:tcW w:type="dxa" w:w="0"/>
          </w:tcPr>
          <w:p>
            <w:r>
              <w:t>—</w:t>
            </w:r>
          </w:p>
        </w:tc>
      </w:tr>
      <w:tr>
        <w:tc>
          <w:tcPr>
            <w:tcW w:type="dxa" w:w="0"/>
          </w:tcPr>
          <w:p>
            <w:r>
              <w:t>Security review of AI data handling</w:t>
            </w:r>
          </w:p>
        </w:tc>
        <w:tc>
          <w:tcPr>
            <w:tcW w:type="dxa" w:w="0"/>
          </w:tcPr>
          <w:p>
            <w:r>
              <w:rPr>
                <w:b/>
              </w:rPr>
              <w:t>Cipher</w:t>
            </w:r>
          </w:p>
        </w:tc>
        <w:tc>
          <w:tcPr>
            <w:tcW w:type="dxa" w:w="0"/>
          </w:tcPr>
          <w:p>
            <w:r>
              <w:t>—</w:t>
            </w:r>
          </w:p>
        </w:tc>
      </w:tr>
      <w:tr>
        <w:tc>
          <w:tcPr>
            <w:tcW w:type="dxa" w:w="0"/>
          </w:tcPr>
          <w:p>
            <w:r>
              <w:t>QA on checker false-positive rates</w:t>
            </w:r>
          </w:p>
        </w:tc>
        <w:tc>
          <w:tcPr>
            <w:tcW w:type="dxa" w:w="0"/>
          </w:tcPr>
          <w:p>
            <w:r>
              <w:rPr>
                <w:b/>
              </w:rPr>
              <w:t>Quinn</w:t>
            </w:r>
          </w:p>
        </w:tc>
        <w:tc>
          <w:tcPr>
            <w:tcW w:type="dxa" w:w="0"/>
          </w:tcPr>
          <w:p>
            <w:r>
              <w:t>—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Accessibility posture:</w:t>
      </w:r>
    </w:p>
    <w:p>
      <w:r>
        <w:t>All four stories embed WCAG 2.2 AA compliance in their acceptance criteria — not as a separate story but as a cross-cutting requirement. Templates ship WCAG-compliant. Checker flags accessibility issues directly. Tips include accessibility guidance. This is deliberate per James's direction that WCAG/ADA expertise be baked into the content tooling itself, not bolted on.</w:t>
      </w:r>
    </w:p>
    <w:p>
      <w:r>
        <w:rPr>
          <w:b/>
        </w:rPr>
        <w:t>Future extension (not in MVP):</w:t>
      </w:r>
    </w:p>
    <w:p>
      <w:pPr>
        <w:pStyle w:val="ListBullet"/>
      </w:pPr>
      <w:r>
        <w:rPr>
          <w:b/>
        </w:rPr>
        <w:t>AI-assisted question drafting</w:t>
      </w:r>
      <w:r>
        <w:t xml:space="preserve"> — user describes goal in plain language, system generates a compliant draft. Deferred until post-MVP once template and checker patterns are validated in user behavior.</w:t>
      </w:r>
    </w:p>
    <w:p>
      <w:r>
        <w:t>planned</w:t>
        <w:t>Story 11.1: Poll template library</w:t>
        <w:t xml:space="preserve"> </w:t>
        <w:t xml:space="preserve">As a </w:t>
      </w:r>
      <w:r>
        <w:rPr>
          <w:b/>
        </w:rPr>
        <w:t>poll creator</w:t>
      </w:r>
      <w:r>
        <w:t xml:space="preserve">, I want </w:t>
      </w:r>
      <w:r>
        <w:rPr>
          <w:b/>
        </w:rPr>
        <w:t>a browsable library of ready-to-use poll templates organized by vote type</w:t>
      </w:r>
      <w:r>
        <w:t xml:space="preserve">, So that </w:t>
      </w:r>
      <w:r>
        <w:rPr>
          <w:b/>
        </w:rPr>
        <w:t>I can start from a proven, accessibility-compliant question pattern instead of writing from scratch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FR56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user is in the poll-creation flow</w:t>
        <w:br/>
        <w:t xml:space="preserve"> </w:t>
      </w:r>
      <w:r>
        <w:rPr>
          <w:b/>
        </w:rPr>
        <w:t>When</w:t>
      </w:r>
      <w:r>
        <w:t xml:space="preserve"> user opens the template library</w:t>
        <w:br/>
        <w:t xml:space="preserve"> </w:t>
      </w:r>
      <w:r>
        <w:rPr>
          <w:b/>
        </w:rPr>
        <w:t>Then</w:t>
      </w:r>
      <w:r>
        <w:t xml:space="preserve"> library shows templates grouped by category (Yes/No, Ranked Choice, Approval Voting, Sentiment, Multiple Choice, Free Response)</w:t>
        <w:br/>
        <w:t xml:space="preserve"> </w:t>
      </w:r>
      <w:r>
        <w:rPr>
          <w:b/>
        </w:rPr>
        <w:t>And</w:t>
      </w:r>
      <w:r>
        <w:t xml:space="preserve"> each template shows a preview (question text + answer options) before applying</w:t>
        <w:br/>
        <w:t xml:space="preserve"> </w:t>
      </w:r>
      <w:r>
        <w:rPr>
          <w:b/>
        </w:rPr>
        <w:t>And</w:t>
      </w:r>
      <w:r>
        <w:t xml:space="preserve"> user can search by keyword across template content</w:t>
        <w:br/>
        <w:t xml:space="preserve"> </w:t>
      </w:r>
      <w:r>
        <w:rPr>
          <w:b/>
        </w:rPr>
        <w:t>And</w:t>
      </w:r>
      <w:r>
        <w:t xml:space="preserve"> applying a template populates the poll draft with pre-filled question, options, and recommended settings</w:t>
        <w:br/>
        <w:t xml:space="preserve"> </w:t>
      </w:r>
      <w:r>
        <w:rPr>
          <w:b/>
        </w:rPr>
        <w:t>And</w:t>
      </w:r>
      <w:r>
        <w:t xml:space="preserve"> user can modify any template field after applying</w:t>
      </w:r>
    </w:p>
    <w:p>
      <w:r>
        <w:rPr>
          <w:b/>
        </w:rPr>
        <w:t>Given</w:t>
      </w:r>
      <w:r>
        <w:t xml:space="preserve"> a template is authored or reviewed</w:t>
        <w:br/>
        <w:t xml:space="preserve"> </w:t>
      </w:r>
      <w:r>
        <w:rPr>
          <w:b/>
        </w:rPr>
        <w:t>When</w:t>
      </w:r>
      <w:r>
        <w:t xml:space="preserve"> it is published to the library</w:t>
        <w:br/>
        <w:t xml:space="preserve"> </w:t>
      </w:r>
      <w:r>
        <w:rPr>
          <w:b/>
        </w:rPr>
        <w:t>Then</w:t>
      </w:r>
      <w:r>
        <w:t xml:space="preserve"> template content meets WCAG 2.2 AA — reading level at or below grade 9, plain language, no leading phrasing, clear answer options</w:t>
        <w:br/>
        <w:t xml:space="preserve"> </w:t>
      </w:r>
      <w:r>
        <w:rPr>
          <w:b/>
        </w:rPr>
        <w:t>And</w:t>
      </w:r>
      <w:r>
        <w:t xml:space="preserve"> all templates are reviewed by the content strategist before publication</w:t>
      </w:r>
    </w:p>
    <w:p>
      <w:r>
        <w:t>planned</w:t>
        <w:t>Story 11.2: Inline clarity, bias, and accessibility checker</w:t>
        <w:t xml:space="preserve"> </w:t>
        <w:t xml:space="preserve">As a </w:t>
      </w:r>
      <w:r>
        <w:rPr>
          <w:b/>
        </w:rPr>
        <w:t>poll creator</w:t>
      </w:r>
      <w:r>
        <w:t xml:space="preserve">, I want </w:t>
      </w:r>
      <w:r>
        <w:rPr>
          <w:b/>
        </w:rPr>
        <w:t>real-time feedback while I write a poll question</w:t>
      </w:r>
      <w:r>
        <w:t xml:space="preserve">, So that </w:t>
      </w:r>
      <w:r>
        <w:rPr>
          <w:b/>
        </w:rPr>
        <w:t>I catch unclear wording, leading phrasing, or accessibility issues before publishing — not after the first confused response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FR57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user is drafting a poll question</w:t>
        <w:br/>
        <w:t xml:space="preserve"> </w:t>
      </w:r>
      <w:r>
        <w:rPr>
          <w:b/>
        </w:rPr>
        <w:t>When</w:t>
      </w:r>
      <w:r>
        <w:t xml:space="preserve"> user types or edits the question text</w:t>
        <w:br/>
        <w:t xml:space="preserve"> </w:t>
      </w:r>
      <w:r>
        <w:rPr>
          <w:b/>
        </w:rPr>
        <w:t>Then</w:t>
      </w:r>
      <w:r>
        <w:t xml:space="preserve"> system runs checks in near-real-time (debounced, under 500 ms)</w:t>
        <w:br/>
        <w:t xml:space="preserve"> </w:t>
      </w:r>
      <w:r>
        <w:rPr>
          <w:b/>
        </w:rPr>
        <w:t>And</w:t>
      </w:r>
      <w:r>
        <w:t xml:space="preserve"> checker flags: leading phrasing, loaded language, jargon or rare vocabulary, reading level above grade 9, ambiguous answer options, and missing alt text on attached images</w:t>
        <w:br/>
        <w:t xml:space="preserve"> </w:t>
      </w:r>
      <w:r>
        <w:rPr>
          <w:b/>
        </w:rPr>
        <w:t>And</w:t>
      </w:r>
      <w:r>
        <w:t xml:space="preserve"> flags appear as non-blocking inline indicators (icon + hover/tap for detail), not interrupting modals</w:t>
        <w:br/>
        <w:t xml:space="preserve"> </w:t>
      </w:r>
      <w:r>
        <w:rPr>
          <w:b/>
        </w:rPr>
        <w:t>And</w:t>
      </w:r>
      <w:r>
        <w:t xml:space="preserve"> each flag shows severity (info / warning / critical) and a one-sentence explanation</w:t>
        <w:br/>
        <w:t xml:space="preserve"> </w:t>
      </w:r>
      <w:r>
        <w:rPr>
          <w:b/>
        </w:rPr>
        <w:t>And</w:t>
      </w:r>
      <w:r>
        <w:t xml:space="preserve"> user can dismiss individual flags per draft</w:t>
      </w:r>
    </w:p>
    <w:p>
      <w:r>
        <w:rPr>
          <w:b/>
        </w:rPr>
        <w:t>Given</w:t>
      </w:r>
      <w:r>
        <w:t xml:space="preserve"> user is ready to publish</w:t>
        <w:br/>
        <w:t xml:space="preserve"> </w:t>
      </w:r>
      <w:r>
        <w:rPr>
          <w:b/>
        </w:rPr>
        <w:t>When</w:t>
      </w:r>
      <w:r>
        <w:t xml:space="preserve"> user initiates publish</w:t>
        <w:br/>
        <w:t xml:space="preserve"> </w:t>
      </w:r>
      <w:r>
        <w:rPr>
          <w:b/>
        </w:rPr>
        <w:t>Then</w:t>
      </w:r>
      <w:r>
        <w:t xml:space="preserve"> if any critical flags remain, system shows a single consolidated review dialog</w:t>
        <w:br/>
        <w:t xml:space="preserve"> </w:t>
      </w:r>
      <w:r>
        <w:rPr>
          <w:b/>
        </w:rPr>
        <w:t>And</w:t>
      </w:r>
      <w:r>
        <w:t xml:space="preserve"> user can publish anyway (with critical flags logged to the workspace audit trail) or return to edit</w:t>
        <w:br/>
        <w:t xml:space="preserve"> </w:t>
      </w:r>
      <w:r>
        <w:rPr>
          <w:b/>
        </w:rPr>
        <w:t>And</w:t>
      </w:r>
      <w:r>
        <w:t xml:space="preserve"> full review dialog is screen-reader accessible and keyboard navigable</w:t>
      </w:r>
    </w:p>
    <w:p>
      <w:r>
        <w:t>planned</w:t>
        <w:t>Story 11.3: Suggested rewordings</w:t>
        <w:t xml:space="preserve"> </w:t>
        <w:t xml:space="preserve">As a </w:t>
      </w:r>
      <w:r>
        <w:rPr>
          <w:b/>
        </w:rPr>
        <w:t>poll creator</w:t>
      </w:r>
      <w:r>
        <w:t xml:space="preserve">, I want </w:t>
      </w:r>
      <w:r>
        <w:rPr>
          <w:b/>
        </w:rPr>
        <w:t>the system to suggest better phrasings when my question is flagged</w:t>
      </w:r>
      <w:r>
        <w:t xml:space="preserve">, So that </w:t>
      </w:r>
      <w:r>
        <w:rPr>
          <w:b/>
        </w:rPr>
        <w:t>I have a concrete alternative to consider rather than having to reinvent from scratch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FR58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a poll question has a flagged issue (leading, jargon, reading level, or similar)</w:t>
        <w:br/>
        <w:t xml:space="preserve"> </w:t>
      </w:r>
      <w:r>
        <w:rPr>
          <w:b/>
        </w:rPr>
        <w:t>When</w:t>
      </w:r>
      <w:r>
        <w:t xml:space="preserve"> user clicks "Suggest alternative" on the flag</w:t>
        <w:br/>
        <w:t xml:space="preserve"> </w:t>
      </w:r>
      <w:r>
        <w:rPr>
          <w:b/>
        </w:rPr>
        <w:t>Then</w:t>
      </w:r>
      <w:r>
        <w:t xml:space="preserve"> system presents 1–3 rewording candidates that address the flag</w:t>
        <w:br/>
        <w:t xml:space="preserve"> </w:t>
      </w:r>
      <w:r>
        <w:rPr>
          <w:b/>
        </w:rPr>
        <w:t>And</w:t>
      </w:r>
      <w:r>
        <w:t xml:space="preserve"> suggestions preserve the original question's intent and answer options</w:t>
        <w:br/>
        <w:t xml:space="preserve"> </w:t>
      </w:r>
      <w:r>
        <w:rPr>
          <w:b/>
        </w:rPr>
        <w:t>And</w:t>
      </w:r>
      <w:r>
        <w:t xml:space="preserve"> each suggestion shows what issue it resolves (e.g., "Neutral phrasing" or "Grade 7 reading level")</w:t>
        <w:br/>
        <w:t xml:space="preserve"> </w:t>
      </w:r>
      <w:r>
        <w:rPr>
          <w:b/>
        </w:rPr>
        <w:t>And</w:t>
      </w:r>
      <w:r>
        <w:t xml:space="preserve"> user can accept a suggestion (replaces the original), edit a suggestion inline, or dismiss</w:t>
        <w:br/>
        <w:t xml:space="preserve"> </w:t>
      </w:r>
      <w:r>
        <w:rPr>
          <w:b/>
        </w:rPr>
        <w:t>And</w:t>
      </w:r>
      <w:r>
        <w:t xml:space="preserve"> suggestions render within 3 seconds of request</w:t>
      </w:r>
    </w:p>
    <w:p>
      <w:r>
        <w:rPr>
          <w:b/>
        </w:rPr>
        <w:t>Given</w:t>
      </w:r>
      <w:r>
        <w:t xml:space="preserve"> suggestions are generated via an LLM backend</w:t>
        <w:br/>
        <w:t xml:space="preserve"> </w:t>
      </w:r>
      <w:r>
        <w:rPr>
          <w:b/>
        </w:rPr>
        <w:t>When</w:t>
      </w:r>
      <w:r>
        <w:t xml:space="preserve"> user-drafted question content is sent</w:t>
        <w:br/>
        <w:t xml:space="preserve"> </w:t>
      </w:r>
      <w:r>
        <w:rPr>
          <w:b/>
        </w:rPr>
        <w:t>Then</w:t>
      </w:r>
      <w:r>
        <w:t xml:space="preserve"> content is transmitted over an authenticated encrypted channel only</w:t>
        <w:br/>
        <w:t xml:space="preserve"> </w:t>
      </w:r>
      <w:r>
        <w:rPr>
          <w:b/>
        </w:rPr>
        <w:t>And</w:t>
      </w:r>
      <w:r>
        <w:t xml:space="preserve"> no user-drafted content is retained beyond the generation request (per privacy policy)</w:t>
        <w:br/>
        <w:t xml:space="preserve"> </w:t>
      </w:r>
      <w:r>
        <w:rPr>
          <w:b/>
        </w:rPr>
        <w:t>And</w:t>
      </w:r>
      <w:r>
        <w:t xml:space="preserve"> data handling is reviewed by Cipher before general availability</w:t>
      </w:r>
    </w:p>
    <w:p>
      <w:r>
        <w:t>planned</w:t>
        <w:t>Story 11.4: Inline best-practice guidance</w:t>
        <w:t xml:space="preserve"> </w:t>
        <w:t xml:space="preserve">As a </w:t>
      </w:r>
      <w:r>
        <w:rPr>
          <w:b/>
        </w:rPr>
        <w:t>poll creator</w:t>
      </w:r>
      <w:r>
        <w:t xml:space="preserve">, I want </w:t>
      </w:r>
      <w:r>
        <w:rPr>
          <w:b/>
        </w:rPr>
        <w:t>contextual tips about question design and accessibility while I draft</w:t>
      </w:r>
      <w:r>
        <w:t xml:space="preserve">, So that </w:t>
      </w:r>
      <w:r>
        <w:rPr>
          <w:b/>
        </w:rPr>
        <w:t>I learn patterns as I work, not by reading docs upfront</w:t>
      </w:r>
      <w:r>
        <w:t>.</w:t>
      </w:r>
    </w:p>
    <w:p>
      <w:r>
        <w:rPr>
          <w:b/>
        </w:rPr>
        <w:t>Maps to:</w:t>
      </w:r>
      <w:r>
        <w:t xml:space="preserve"> </w:t>
      </w:r>
      <w:r>
        <w:rPr>
          <w:b/>
        </w:rPr>
        <w:t>FR59</w:t>
      </w:r>
      <w:r>
        <w:t>.</w:t>
      </w:r>
    </w:p>
    <w:p>
      <w:r>
        <w:rPr>
          <w:b/>
        </w:rPr>
        <w:t>Acceptance Criteria:</w:t>
      </w:r>
    </w:p>
    <w:p>
      <w:r>
        <w:rPr>
          <w:b/>
        </w:rPr>
        <w:t>Given</w:t>
      </w:r>
      <w:r>
        <w:t xml:space="preserve"> user is drafting a poll</w:t>
        <w:br/>
        <w:t xml:space="preserve"> </w:t>
      </w:r>
      <w:r>
        <w:rPr>
          <w:b/>
        </w:rPr>
        <w:t>When</w:t>
      </w:r>
      <w:r>
        <w:t xml:space="preserve"> user reaches a drafting moment where a tip applies (e.g., adding a 6th answer option, writing a negatively-framed question, attaching an image without alt text)</w:t>
        <w:br/>
        <w:t xml:space="preserve"> </w:t>
      </w:r>
      <w:r>
        <w:rPr>
          <w:b/>
        </w:rPr>
        <w:t>Then</w:t>
      </w:r>
      <w:r>
        <w:t xml:space="preserve"> system surfaces a single contextual tip inline — short (1–2 sentences) and dismissible</w:t>
        <w:br/>
        <w:t xml:space="preserve"> </w:t>
      </w:r>
      <w:r>
        <w:rPr>
          <w:b/>
        </w:rPr>
        <w:t>And</w:t>
      </w:r>
      <w:r>
        <w:t xml:space="preserve"> tips cover both question-design patterns and accessibility considerations</w:t>
        <w:br/>
        <w:t xml:space="preserve"> </w:t>
      </w:r>
      <w:r>
        <w:rPr>
          <w:b/>
        </w:rPr>
        <w:t>And</w:t>
      </w:r>
      <w:r>
        <w:t xml:space="preserve"> tips are non-blocking — draft flow continues if user ignores</w:t>
        <w:br/>
        <w:t xml:space="preserve"> </w:t>
      </w:r>
      <w:r>
        <w:rPr>
          <w:b/>
        </w:rPr>
        <w:t>And</w:t>
      </w:r>
      <w:r>
        <w:t xml:space="preserve"> user can dismiss a tip for the current draft or permanently mute it via a gear icon</w:t>
        <w:br/>
        <w:t xml:space="preserve"> </w:t>
      </w:r>
      <w:r>
        <w:rPr>
          <w:b/>
        </w:rPr>
        <w:t>And</w:t>
      </w:r>
      <w:r>
        <w:t xml:space="preserve"> full tip library is accessible via a help panel at any time</w:t>
      </w:r>
    </w:p>
    <w:p>
      <w:r>
        <w:rPr>
          <w:b/>
        </w:rPr>
        <w:t>Given</w:t>
      </w:r>
      <w:r>
        <w:t xml:space="preserve"> tip content is authored</w:t>
        <w:br/>
        <w:t xml:space="preserve"> </w:t>
      </w:r>
      <w:r>
        <w:rPr>
          <w:b/>
        </w:rPr>
        <w:t>When</w:t>
      </w:r>
      <w:r>
        <w:t xml:space="preserve"> content strategist reviews</w:t>
        <w:br/>
        <w:t xml:space="preserve"> </w:t>
      </w:r>
      <w:r>
        <w:rPr>
          <w:b/>
        </w:rPr>
        <w:t>Then</w:t>
      </w:r>
      <w:r>
        <w:t xml:space="preserve"> all tips follow Quorum voice/tone guide, stay under 30 words, and cite a WCAG success criterion where accessibility-specific</w:t>
      </w:r>
    </w:p>
    <w:p>
      <w:pPr>
        <w:pStyle w:val="Heading2"/>
      </w:pPr>
      <w:r>
        <w:t>Final validation summary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Check</w:t>
            </w:r>
          </w:p>
        </w:tc>
        <w:tc>
          <w:tcPr>
            <w:tcW w:type="dxa" w:w="0"/>
          </w:tcPr>
          <w:p>
            <w:r>
              <w:t>Result</w:t>
            </w:r>
          </w:p>
        </w:tc>
      </w:tr>
      <w:tr>
        <w:tc>
          <w:tcPr>
            <w:tcW w:type="dxa" w:w="0"/>
          </w:tcPr>
          <w:p>
            <w:r>
              <w:t>FR1–FR47 each mapped to ≥1 story</w:t>
            </w:r>
          </w:p>
        </w:tc>
        <w:tc>
          <w:tcPr>
            <w:tcW w:type="dxa" w:w="0"/>
          </w:tcPr>
          <w:p>
            <w:r>
              <w:t>Yes</w:t>
            </w:r>
          </w:p>
        </w:tc>
      </w:tr>
      <w:tr>
        <w:tc>
          <w:tcPr>
            <w:tcW w:type="dxa" w:w="0"/>
          </w:tcPr>
          <w:p>
            <w:r>
              <w:t>UX-DR1–UX-DR16 covered in Epic 2–4, 6, 8 + cross-cutting ACs</w:t>
            </w:r>
          </w:p>
        </w:tc>
        <w:tc>
          <w:tcPr>
            <w:tcW w:type="dxa" w:w="0"/>
          </w:tcPr>
          <w:p>
            <w:r>
              <w:t>Yes</w:t>
            </w:r>
          </w:p>
        </w:tc>
      </w:tr>
      <w:tr>
        <w:tc>
          <w:tcPr>
            <w:tcW w:type="dxa" w:w="0"/>
          </w:tcPr>
          <w:p>
            <w:r>
              <w:t>Architecture starter / stack reflected</w:t>
            </w:r>
          </w:p>
        </w:tc>
        <w:tc>
          <w:tcPr>
            <w:tcW w:type="dxa" w:w="0"/>
          </w:tcPr>
          <w:p>
            <w:r>
              <w:t>Story 1.1 + ongoing constraints</w:t>
            </w:r>
          </w:p>
        </w:tc>
      </w:tr>
      <w:tr>
        <w:tc>
          <w:tcPr>
            <w:tcW w:type="dxa" w:w="0"/>
          </w:tcPr>
          <w:p>
            <w:r>
              <w:t>Epics user-value ordered; later epics build on earlier</w:t>
            </w:r>
          </w:p>
        </w:tc>
        <w:tc>
          <w:tcPr>
            <w:tcW w:type="dxa" w:w="0"/>
          </w:tcPr>
          <w:p>
            <w:r>
              <w:t>Yes</w:t>
            </w:r>
          </w:p>
        </w:tc>
      </w:tr>
      <w:tr>
        <w:tc>
          <w:tcPr>
            <w:tcW w:type="dxa" w:w="0"/>
          </w:tcPr>
          <w:p>
            <w:r>
              <w:t>Stories avoid forward dependencies within epic</w:t>
            </w:r>
          </w:p>
        </w:tc>
        <w:tc>
          <w:tcPr>
            <w:tcW w:type="dxa" w:w="0"/>
          </w:tcPr>
          <w:p>
            <w:r>
              <w:t>Sequenced intentionally—adjust if implementation reveals coupling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Recommended next steps:</w:t>
      </w:r>
      <w:r>
        <w:t xml:space="preserve"> Re-run </w:t>
      </w:r>
      <w:r>
        <w:rPr>
          <w:rFonts w:ascii="Mono" w:hAnsi="Mono"/>
          <w:b/>
        </w:rPr>
        <w:t>bmad-check-implementation-readiness</w:t>
      </w:r>
      <w:r>
        <w:t xml:space="preserve">; use </w:t>
      </w:r>
      <w:r>
        <w:rPr>
          <w:rFonts w:ascii="Mono" w:hAnsi="Mono"/>
          <w:b/>
        </w:rPr>
        <w:t>bmad-dev-story</w:t>
      </w:r>
      <w:r>
        <w:t xml:space="preserve"> or your coding agent with </w:t>
      </w:r>
      <w:r>
        <w:rPr>
          <w:b/>
        </w:rPr>
        <w:t>Figma link</w:t>
      </w:r>
      <w:r>
        <w:t xml:space="preserve"> + </w:t>
      </w:r>
      <w:r>
        <w:rPr>
          <w:rFonts w:ascii="Mono" w:hAnsi="Mono"/>
          <w:b/>
        </w:rPr>
        <w:t>ux-design-specification.md</w:t>
      </w:r>
      <w:r>
        <w:t xml:space="preserve"> when implementing UI stories.</w:t>
      </w:r>
    </w:p>
    <w:p>
      <w:r>
        <w:rPr>
          <w:i/>
        </w:rPr>
        <w:t xml:space="preserve">Epics workflow complete. For BMAD navigation, use </w:t>
      </w:r>
      <w:r>
        <w:rPr>
          <w:rFonts w:ascii="Mono" w:hAnsi="Mono"/>
          <w:b/>
          <w:i/>
        </w:rPr>
        <w:t>bmad-help</w:t>
      </w:r>
      <w:r>
        <w:rPr>
          <w:i/>
        </w:rPr>
        <w:t>.</w:t>
      </w:r>
    </w:p>
    <w:p>
      <w:pPr>
        <w:pStyle w:val="Heading2"/>
      </w:pPr>
      <w:r>
        <w:t>Requirements Inventory</w:t>
      </w:r>
    </w:p>
    <w:p>
      <w:r>
        <w:t>Functional Requirements</w:t>
      </w:r>
    </w:p>
    <w:p>
      <w:pPr>
        <w:pStyle w:val="ListBullet"/>
      </w:pPr>
      <w:r>
        <w:rPr>
          <w:b/>
        </w:rPr>
        <w:t>FR1:</w:t>
      </w:r>
      <w:r>
        <w:t xml:space="preserve"> User can create and name a workspace for a product effort.</w:t>
      </w:r>
    </w:p>
    <w:p>
      <w:pPr>
        <w:pStyle w:val="ListBullet"/>
      </w:pPr>
      <w:r>
        <w:rPr>
          <w:b/>
        </w:rPr>
        <w:t>FR2:</w:t>
      </w:r>
      <w:r>
        <w:t xml:space="preserve"> User can authenticate and be associated with one or more workspaces.</w:t>
      </w:r>
    </w:p>
    <w:p>
      <w:pPr>
        <w:pStyle w:val="ListBullet"/>
      </w:pPr>
      <w:r>
        <w:rPr>
          <w:b/>
        </w:rPr>
        <w:t>FR2a:</w:t>
      </w:r>
      <w:r>
        <w:t xml:space="preserve"> User can register a new account by selecting a plan and providing credentials, without requiring an invitation.</w:t>
      </w:r>
    </w:p>
    <w:p>
      <w:pPr>
        <w:pStyle w:val="ListBullet"/>
      </w:pPr>
      <w:r>
        <w:rPr>
          <w:b/>
        </w:rPr>
        <w:t>FR3:</w:t>
      </w:r>
      <w:r>
        <w:t xml:space="preserve"> Workspace owner can invite members and assign roles with differentiated permissions.</w:t>
      </w:r>
    </w:p>
    <w:p>
      <w:pPr>
        <w:pStyle w:val="ListBullet"/>
      </w:pPr>
      <w:r>
        <w:rPr>
          <w:b/>
        </w:rPr>
        <w:t>FR4:</w:t>
      </w:r>
      <w:r>
        <w:t xml:space="preserve"> User can perform only actions permitted by their role within a workspace.</w:t>
      </w:r>
    </w:p>
    <w:p>
      <w:pPr>
        <w:pStyle w:val="ListBullet"/>
      </w:pPr>
      <w:r>
        <w:rPr>
          <w:b/>
        </w:rPr>
        <w:t>FR5:</w:t>
      </w:r>
      <w:r>
        <w:t xml:space="preserve"> System enforces isolation of data and artifacts between workspaces.</w:t>
      </w:r>
    </w:p>
    <w:p>
      <w:pPr>
        <w:pStyle w:val="ListBullet"/>
      </w:pPr>
      <w:r>
        <w:rPr>
          <w:b/>
        </w:rPr>
        <w:t>FR6:</w:t>
      </w:r>
      <w:r>
        <w:t xml:space="preserve"> User can leave or be removed from a workspace according to role rules.</w:t>
      </w:r>
    </w:p>
    <w:p>
      <w:pPr>
        <w:pStyle w:val="ListBullet"/>
      </w:pPr>
      <w:r>
        <w:rPr>
          <w:b/>
        </w:rPr>
        <w:t>FR7:</w:t>
      </w:r>
      <w:r>
        <w:t xml:space="preserve"> User can interact with the AI product team through a conversational team room.</w:t>
      </w:r>
    </w:p>
    <w:p>
      <w:pPr>
        <w:pStyle w:val="ListBullet"/>
      </w:pPr>
      <w:r>
        <w:rPr>
          <w:b/>
        </w:rPr>
        <w:t>FR8:</w:t>
      </w:r>
      <w:r>
        <w:t xml:space="preserve"> User can see which agent personas are active for the current pipeline step.</w:t>
      </w:r>
    </w:p>
    <w:p>
      <w:pPr>
        <w:pStyle w:val="ListBullet"/>
      </w:pPr>
      <w:r>
        <w:rPr>
          <w:b/>
        </w:rPr>
        <w:t>FR9:</w:t>
      </w:r>
      <w:r>
        <w:t xml:space="preserve"> User can open and navigate workspace artifacts alongside the conversation.</w:t>
      </w:r>
    </w:p>
    <w:p>
      <w:pPr>
        <w:pStyle w:val="ListBullet"/>
      </w:pPr>
      <w:r>
        <w:rPr>
          <w:b/>
        </w:rPr>
        <w:t>FR10:</w:t>
      </w:r>
      <w:r>
        <w:t xml:space="preserve"> Agents can surface conflicting assessments and structured trade-offs for user resolution.</w:t>
      </w:r>
    </w:p>
    <w:p>
      <w:pPr>
        <w:pStyle w:val="ListBullet"/>
      </w:pPr>
      <w:r>
        <w:rPr>
          <w:b/>
        </w:rPr>
        <w:t>FR11:</w:t>
      </w:r>
      <w:r>
        <w:t xml:space="preserve"> User can request clarification on agent reasoning during pipeline steps.</w:t>
      </w:r>
    </w:p>
    <w:p>
      <w:pPr>
        <w:pStyle w:val="ListBullet"/>
      </w:pPr>
      <w:r>
        <w:rPr>
          <w:b/>
        </w:rPr>
        <w:t>FR12:</w:t>
      </w:r>
      <w:r>
        <w:t xml:space="preserve"> Product can record user decisions on contested recommendations.</w:t>
      </w:r>
    </w:p>
    <w:p>
      <w:pPr>
        <w:pStyle w:val="ListBullet"/>
      </w:pPr>
      <w:r>
        <w:rPr>
          <w:b/>
        </w:rPr>
        <w:t>FR13:</w:t>
      </w:r>
      <w:r>
        <w:t xml:space="preserve"> User can resume work from a saved pipeline checkpoint.</w:t>
      </w:r>
    </w:p>
    <w:p>
      <w:pPr>
        <w:pStyle w:val="ListBullet"/>
      </w:pPr>
      <w:r>
        <w:rPr>
          <w:b/>
        </w:rPr>
        <w:t>FR14:</w:t>
      </w:r>
      <w:r>
        <w:t xml:space="preserve"> User can participate in a </w:t>
      </w:r>
      <w:r>
        <w:rPr>
          <w:b/>
        </w:rPr>
        <w:t>full-team structured ideation session</w:t>
      </w:r>
      <w:r>
        <w:t xml:space="preserve"> running the </w:t>
      </w:r>
      <w:r>
        <w:rPr>
          <w:b/>
        </w:rPr>
        <w:t>8-category Kitchen Sink Discovery Framework</w:t>
      </w:r>
      <w:r>
        <w:t xml:space="preserve"> (Core Idea, Features &amp; Functionality, Look &amp; Feel, Visual Identity, User &amp; Audience, Reference Examples, Copy &amp; Voice, Constraints) — each question with a conversational prompt and concrete examples — producing </w:t>
      </w:r>
      <w:r>
        <w:rPr>
          <w:b/>
        </w:rPr>
        <w:t>four structured deliverables</w:t>
      </w:r>
      <w:r>
        <w:t xml:space="preserve"> (Problem/Solution Framing, Features &amp; Capabilities, Master Design Prompt, per-Screen Prompts).</w:t>
      </w:r>
    </w:p>
    <w:p>
      <w:pPr>
        <w:pStyle w:val="ListBullet"/>
      </w:pPr>
      <w:r>
        <w:rPr>
          <w:b/>
        </w:rPr>
        <w:t>FR15:</w:t>
      </w:r>
      <w:r>
        <w:t xml:space="preserve"> User can receive a </w:t>
      </w:r>
      <w:r>
        <w:rPr>
          <w:b/>
        </w:rPr>
        <w:t>tool-agnostic design prompt</w:t>
      </w:r>
      <w:r>
        <w:t xml:space="preserve"> for external concept-design execution (Figma Make, Claude, v0, Midjourney, any tool) — </w:t>
      </w:r>
      <w:r>
        <w:rPr>
          <w:b/>
        </w:rPr>
        <w:t>downloadable</w:t>
      </w:r>
      <w:r>
        <w:t xml:space="preserve"> in user-selected combinations of </w:t>
      </w:r>
      <w:r>
        <w:rPr>
          <w:b/>
        </w:rPr>
        <w:t>Doc</w:t>
      </w:r>
      <w:r>
        <w:t xml:space="preserve">, </w:t>
      </w:r>
      <w:r>
        <w:rPr>
          <w:b/>
        </w:rPr>
        <w:t>HTML</w:t>
      </w:r>
      <w:r>
        <w:t xml:space="preserve">, and/or </w:t>
      </w:r>
      <w:r>
        <w:rPr>
          <w:b/>
        </w:rPr>
        <w:t>PDF</w:t>
      </w:r>
      <w:r>
        <w:t>.</w:t>
      </w:r>
    </w:p>
    <w:p>
      <w:pPr>
        <w:pStyle w:val="ListBullet"/>
      </w:pPr>
      <w:r>
        <w:rPr>
          <w:b/>
        </w:rPr>
        <w:t>FR16:</w:t>
      </w:r>
      <w:r>
        <w:t xml:space="preserve"> User can align on directional aesthetics for early concepts without a full design system.</w:t>
      </w:r>
    </w:p>
    <w:p>
      <w:pPr>
        <w:pStyle w:val="ListBullet"/>
      </w:pPr>
      <w:r>
        <w:rPr>
          <w:b/>
        </w:rPr>
        <w:t>FR17:</w:t>
      </w:r>
      <w:r>
        <w:t xml:space="preserve"> User can associate initial concept visuals with features and flows in the workspace.</w:t>
      </w:r>
    </w:p>
    <w:p>
      <w:pPr>
        <w:pStyle w:val="ListBullet"/>
      </w:pPr>
      <w:r>
        <w:rPr>
          <w:b/>
        </w:rPr>
        <w:t>FR18:</w:t>
      </w:r>
      <w:r>
        <w:t xml:space="preserve"> User can update concept visual references as the vision evolves.</w:t>
      </w:r>
    </w:p>
    <w:p>
      <w:pPr>
        <w:pStyle w:val="ListBullet"/>
      </w:pPr>
      <w:r>
        <w:rPr>
          <w:b/>
        </w:rPr>
        <w:t>FR19:</w:t>
      </w:r>
      <w:r>
        <w:t xml:space="preserve"> System can propose a </w:t>
      </w:r>
      <w:r>
        <w:rPr>
          <w:b/>
        </w:rPr>
        <w:t>full product sitemap</w:t>
      </w:r>
      <w:r>
        <w:t xml:space="preserve"> (every section + per-section contents + relationships) alongside </w:t>
      </w:r>
      <w:r>
        <w:rPr>
          <w:b/>
        </w:rPr>
        <w:t>themed groupings of features</w:t>
      </w:r>
      <w:r>
        <w:t xml:space="preserve"> with dependencies for user confirmation.</w:t>
      </w:r>
    </w:p>
    <w:p>
      <w:pPr>
        <w:pStyle w:val="ListBullet"/>
      </w:pPr>
      <w:r>
        <w:rPr>
          <w:b/>
        </w:rPr>
        <w:t>FR20:</w:t>
      </w:r>
      <w:r>
        <w:t xml:space="preserve"> User can edit or confirm organized groupings before analysis.</w:t>
      </w:r>
    </w:p>
    <w:p>
      <w:pPr>
        <w:pStyle w:val="ListBullet"/>
      </w:pPr>
      <w:r>
        <w:rPr>
          <w:b/>
        </w:rPr>
        <w:t>FR21:</w:t>
      </w:r>
      <w:r>
        <w:t xml:space="preserve"> User can run structured three-pillar evaluation with </w:t>
      </w:r>
      <w:r>
        <w:rPr>
          <w:b/>
        </w:rPr>
        <w:t>two modes upfront</w:t>
      </w:r>
      <w:r>
        <w:t xml:space="preserve"> — </w:t>
      </w:r>
      <w:r>
        <w:rPr>
          <w:b/>
        </w:rPr>
        <w:t>Collaborate</w:t>
      </w:r>
      <w:r>
        <w:t xml:space="preserve"> (real-time discussion with agents) or </w:t>
      </w:r>
      <w:r>
        <w:rPr>
          <w:b/>
        </w:rPr>
        <w:t>Let AI handle it</w:t>
      </w:r>
      <w:r>
        <w:t xml:space="preserve"> (independent analysis + user review).</w:t>
      </w:r>
    </w:p>
    <w:p>
      <w:pPr>
        <w:pStyle w:val="ListBullet"/>
      </w:pPr>
      <w:r>
        <w:rPr>
          <w:b/>
        </w:rPr>
        <w:t>FR22:</w:t>
      </w:r>
      <w:r>
        <w:t xml:space="preserve"> User can view evidence, sources, and rationale tied to pillar conclusions.</w:t>
      </w:r>
    </w:p>
    <w:p>
      <w:pPr>
        <w:pStyle w:val="ListBullet"/>
      </w:pPr>
      <w:r>
        <w:rPr>
          <w:b/>
        </w:rPr>
        <w:t>FR23:</w:t>
      </w:r>
      <w:r>
        <w:t xml:space="preserve"> User can dispute pillar conclusions and receive further agent analysis.</w:t>
      </w:r>
    </w:p>
    <w:p>
      <w:pPr>
        <w:pStyle w:val="ListBullet"/>
      </w:pPr>
      <w:r>
        <w:rPr>
          <w:b/>
        </w:rPr>
        <w:t>FR24:</w:t>
      </w:r>
      <w:r>
        <w:t xml:space="preserve"> Concept representations reflect scope changes from filter outcomes.</w:t>
      </w:r>
    </w:p>
    <w:p>
      <w:pPr>
        <w:pStyle w:val="ListBullet"/>
      </w:pPr>
      <w:r>
        <w:rPr>
          <w:b/>
        </w:rPr>
        <w:t>FR25:</w:t>
      </w:r>
      <w:r>
        <w:t xml:space="preserve"> User can finalize acceptance or override of pillar recommendations with rationale retained.</w:t>
      </w:r>
    </w:p>
    <w:p>
      <w:pPr>
        <w:pStyle w:val="ListBullet"/>
      </w:pPr>
      <w:r>
        <w:rPr>
          <w:b/>
        </w:rPr>
        <w:t>FR25a:</w:t>
      </w:r>
      <w:r>
        <w:t xml:space="preserve"> System produces </w:t>
      </w:r>
      <w:r>
        <w:rPr>
          <w:b/>
        </w:rPr>
        <w:t>per-pillar rankings</w:t>
      </w:r>
      <w:r>
        <w:t xml:space="preserve">, an </w:t>
      </w:r>
      <w:r>
        <w:rPr>
          <w:b/>
        </w:rPr>
        <w:t>overall combined ranking</w:t>
      </w:r>
      <w:r>
        <w:t xml:space="preserve">, and </w:t>
      </w:r>
      <w:r>
        <w:rPr>
          <w:b/>
        </w:rPr>
        <w:t>release allocation recommendations</w:t>
      </w:r>
      <w:r>
        <w:t xml:space="preserve"> (MVP / V2 / V3 / deferred) with reasoning per allocation.</w:t>
      </w:r>
    </w:p>
    <w:p>
      <w:pPr>
        <w:pStyle w:val="ListBullet"/>
      </w:pPr>
      <w:r>
        <w:rPr>
          <w:b/>
        </w:rPr>
        <w:t>FR26:</w:t>
      </w:r>
      <w:r>
        <w:t xml:space="preserve"> System produces PRD as </w:t>
      </w:r>
      <w:r>
        <w:rPr>
          <w:b/>
        </w:rPr>
        <w:t>HTML</w:t>
      </w:r>
      <w:r>
        <w:t xml:space="preserve"> and </w:t>
      </w:r>
      <w:r>
        <w:rPr>
          <w:b/>
        </w:rPr>
        <w:t>Word (.docx)</w:t>
      </w:r>
      <w:r>
        <w:t xml:space="preserve"> from the same source.</w:t>
      </w:r>
    </w:p>
    <w:p>
      <w:pPr>
        <w:pStyle w:val="ListBullet"/>
      </w:pPr>
      <w:r>
        <w:rPr>
          <w:b/>
        </w:rPr>
        <w:t>FR27:</w:t>
      </w:r>
      <w:r>
        <w:t xml:space="preserve"> System produces journey maps reflecting agreed user and customer flows.</w:t>
      </w:r>
    </w:p>
    <w:p>
      <w:pPr>
        <w:pStyle w:val="ListBullet"/>
      </w:pPr>
      <w:r>
        <w:rPr>
          <w:b/>
        </w:rPr>
        <w:t>FR28:</w:t>
      </w:r>
      <w:r>
        <w:t xml:space="preserve"> User can trigger a </w:t>
      </w:r>
      <w:r>
        <w:rPr>
          <w:b/>
        </w:rPr>
        <w:t>refinement pass</w:t>
      </w:r>
      <w:r>
        <w:t xml:space="preserve"> that updates journey maps, refreshes all screen content, establishes tokens + design system, produces a </w:t>
      </w:r>
      <w:r>
        <w:rPr>
          <w:b/>
        </w:rPr>
        <w:t>fix-up design prompt</w:t>
      </w:r>
      <w:r>
        <w:t xml:space="preserve"> for any visual tool, and emits </w:t>
      </w:r>
      <w:r>
        <w:rPr>
          <w:b/>
        </w:rPr>
        <w:t>Doc + HTML exports</w:t>
      </w:r>
      <w:r>
        <w:t xml:space="preserve"> of all contextual material.</w:t>
      </w:r>
    </w:p>
    <w:p>
      <w:pPr>
        <w:pStyle w:val="ListBullet"/>
      </w:pPr>
      <w:r>
        <w:rPr>
          <w:b/>
        </w:rPr>
        <w:t>FR29:</w:t>
      </w:r>
      <w:r>
        <w:t xml:space="preserve"> System captures motion and interaction intent specifications after refined design — delivered as </w:t>
      </w:r>
      <w:r>
        <w:rPr>
          <w:b/>
        </w:rPr>
        <w:t>text</w:t>
      </w:r>
      <w:r>
        <w:t xml:space="preserve"> and </w:t>
      </w:r>
      <w:r>
        <w:rPr>
          <w:b/>
        </w:rPr>
        <w:t>HTML</w:t>
      </w:r>
      <w:r>
        <w:t xml:space="preserve"> files, with reduced-motion alternatives.</w:t>
      </w:r>
    </w:p>
    <w:p>
      <w:pPr>
        <w:pStyle w:val="ListBullet"/>
      </w:pPr>
      <w:r>
        <w:rPr>
          <w:b/>
        </w:rPr>
        <w:t>FR30:</w:t>
      </w:r>
      <w:r>
        <w:t xml:space="preserve"> System produces roadmap and cost estimates informed by agreed scope and motion.</w:t>
      </w:r>
    </w:p>
    <w:p>
      <w:pPr>
        <w:pStyle w:val="ListBullet"/>
      </w:pPr>
      <w:r>
        <w:rPr>
          <w:b/>
        </w:rPr>
        <w:t>FR31:</w:t>
      </w:r>
      <w:r>
        <w:t xml:space="preserve"> System produces audience-appropriate pitch or executive narrative outputs — </w:t>
      </w:r>
      <w:r>
        <w:rPr>
          <w:b/>
        </w:rPr>
        <w:t>user refines design + content</w:t>
      </w:r>
      <w:r>
        <w:t xml:space="preserve"> iteratively — exported as </w:t>
      </w:r>
      <w:r>
        <w:rPr>
          <w:b/>
        </w:rPr>
        <w:t>PDF</w:t>
      </w:r>
      <w:r>
        <w:t xml:space="preserve">, </w:t>
      </w:r>
      <w:r>
        <w:rPr>
          <w:b/>
        </w:rPr>
        <w:t>DOC</w:t>
      </w:r>
      <w:r>
        <w:t xml:space="preserve">, and </w:t>
      </w:r>
      <w:r>
        <w:rPr>
          <w:b/>
        </w:rPr>
        <w:t>HTML</w:t>
      </w:r>
      <w:r>
        <w:t>.</w:t>
      </w:r>
    </w:p>
    <w:p>
      <w:pPr>
        <w:pStyle w:val="ListBullet"/>
      </w:pPr>
      <w:r>
        <w:rPr>
          <w:b/>
        </w:rPr>
        <w:t>FR32:</w:t>
      </w:r>
      <w:r>
        <w:t xml:space="preserve"> User can navigate between artifacts sharing a consistent underlying scope state.</w:t>
      </w:r>
    </w:p>
    <w:p>
      <w:pPr>
        <w:pStyle w:val="ListBullet"/>
      </w:pPr>
      <w:r>
        <w:rPr>
          <w:b/>
        </w:rPr>
        <w:t>FR33:</w:t>
      </w:r>
      <w:r>
        <w:t xml:space="preserve"> System generates epics and stories with acceptance criteria from approved scope.</w:t>
      </w:r>
    </w:p>
    <w:p>
      <w:pPr>
        <w:pStyle w:val="ListBullet"/>
      </w:pPr>
      <w:r>
        <w:rPr>
          <w:b/>
        </w:rPr>
        <w:t>FR34:</w:t>
      </w:r>
      <w:r>
        <w:t xml:space="preserve"> Stories carry references to design and motion artifacts when applicable.</w:t>
      </w:r>
    </w:p>
    <w:p>
      <w:pPr>
        <w:pStyle w:val="ListBullet"/>
      </w:pPr>
      <w:r>
        <w:rPr>
          <w:b/>
        </w:rPr>
        <w:t>FR35:</w:t>
      </w:r>
      <w:r>
        <w:t xml:space="preserve"> User can export stories in a form consumable by external AI-assisted implementation tools.</w:t>
      </w:r>
    </w:p>
    <w:p>
      <w:pPr>
        <w:pStyle w:val="ListBullet"/>
      </w:pPr>
      <w:r>
        <w:rPr>
          <w:b/>
        </w:rPr>
        <w:t>FR36:</w:t>
      </w:r>
      <w:r>
        <w:t xml:space="preserve"> User can record implementation progress against stories in the workspace.</w:t>
      </w:r>
    </w:p>
    <w:p>
      <w:pPr>
        <w:pStyle w:val="ListBullet"/>
      </w:pPr>
      <w:r>
        <w:rPr>
          <w:b/>
        </w:rPr>
        <w:t>FR37:</w:t>
      </w:r>
      <w:r>
        <w:t xml:space="preserve"> System includes backend-related planning when product definition requires it.</w:t>
      </w:r>
    </w:p>
    <w:p>
      <w:pPr>
        <w:pStyle w:val="ListBullet"/>
      </w:pPr>
      <w:r>
        <w:rPr>
          <w:b/>
        </w:rPr>
        <w:t>FR38:</w:t>
      </w:r>
      <w:r>
        <w:t xml:space="preserve"> User can execute or trigger QA flows tied to story acceptance criteria.</w:t>
      </w:r>
    </w:p>
    <w:p>
      <w:pPr>
        <w:pStyle w:val="ListBullet"/>
      </w:pPr>
      <w:r>
        <w:rPr>
          <w:b/>
        </w:rPr>
        <w:t>FR39:</w:t>
      </w:r>
      <w:r>
        <w:t xml:space="preserve"> System requires a security review pass after implementation and before release declaration.</w:t>
      </w:r>
    </w:p>
    <w:p>
      <w:pPr>
        <w:pStyle w:val="ListBullet"/>
      </w:pPr>
      <w:r>
        <w:rPr>
          <w:b/>
        </w:rPr>
        <w:t>FR40:</w:t>
      </w:r>
      <w:r>
        <w:t xml:space="preserve"> User can perform acceptance review comparing delivered work to design and motion intent.</w:t>
      </w:r>
    </w:p>
    <w:p>
      <w:pPr>
        <w:pStyle w:val="ListBullet"/>
      </w:pPr>
      <w:r>
        <w:rPr>
          <w:b/>
        </w:rPr>
        <w:t>FR41:</w:t>
      </w:r>
      <w:r>
        <w:t xml:space="preserve"> User can mark a release blocked or unblocked per security and quality policy.</w:t>
      </w:r>
    </w:p>
    <w:p>
      <w:pPr>
        <w:pStyle w:val="ListBullet"/>
      </w:pPr>
      <w:r>
        <w:rPr>
          <w:b/>
        </w:rPr>
        <w:t>FR42:</w:t>
      </w:r>
      <w:r>
        <w:t xml:space="preserve"> Administrator can configure subscription tier limits and seat allocation.</w:t>
      </w:r>
    </w:p>
    <w:p>
      <w:pPr>
        <w:pStyle w:val="ListBullet"/>
      </w:pPr>
      <w:r>
        <w:rPr>
          <w:b/>
        </w:rPr>
        <w:t>FR43:</w:t>
      </w:r>
      <w:r>
        <w:t xml:space="preserve"> Administrator can connect external work-tracking or knowledge import per V1 policy.</w:t>
      </w:r>
    </w:p>
    <w:p>
      <w:pPr>
        <w:pStyle w:val="ListBullet"/>
      </w:pPr>
      <w:r>
        <w:rPr>
          <w:b/>
        </w:rPr>
        <w:t>FR44:</w:t>
      </w:r>
      <w:r>
        <w:t xml:space="preserve"> User can view usage relative to subscription limits.</w:t>
      </w:r>
    </w:p>
    <w:p>
      <w:pPr>
        <w:pStyle w:val="ListBullet"/>
      </w:pPr>
      <w:r>
        <w:rPr>
          <w:b/>
        </w:rPr>
        <w:t>FR45:</w:t>
      </w:r>
      <w:r>
        <w:t xml:space="preserve"> System records auditable history of security-sensitive configuration and overrides.</w:t>
      </w:r>
    </w:p>
    <w:p>
      <w:pPr>
        <w:pStyle w:val="ListBullet"/>
      </w:pPr>
      <w:r>
        <w:rPr>
          <w:b/>
        </w:rPr>
        <w:t>FR46:</w:t>
      </w:r>
      <w:r>
        <w:t xml:space="preserve"> User can </w:t>
      </w:r>
      <w:r>
        <w:rPr>
          <w:b/>
        </w:rPr>
        <w:t>review a series of generated concept variations</w:t>
      </w:r>
      <w:r>
        <w:t xml:space="preserve"> (scroll/browse) — </w:t>
      </w:r>
      <w:r>
        <w:rPr>
          <w:b/>
        </w:rPr>
        <w:t>each variation covers the full product surface</w:t>
      </w:r>
      <w:r>
        <w:t xml:space="preserve"> (dashboard, core features, settings, onboarding, empty/error states — not just landing) — </w:t>
      </w:r>
      <w:r>
        <w:rPr>
          <w:b/>
        </w:rPr>
        <w:t>select</w:t>
      </w:r>
      <w:r>
        <w:t xml:space="preserve"> a baseline (retain alternates), </w:t>
      </w:r>
      <w:r>
        <w:rPr>
          <w:b/>
        </w:rPr>
        <w:t>refine</w:t>
      </w:r>
      <w:r>
        <w:t xml:space="preserve"> with NL and/or </w:t>
      </w:r>
      <w:r>
        <w:rPr>
          <w:b/>
        </w:rPr>
        <w:t>another tab/window</w:t>
      </w:r>
      <w:r>
        <w:t xml:space="preserve">, </w:t>
      </w:r>
      <w:r>
        <w:rPr>
          <w:b/>
        </w:rPr>
        <w:t>carry results back</w:t>
      </w:r>
      <w:r>
        <w:t xml:space="preserve">, and downstream steps use </w:t>
      </w:r>
      <w:r>
        <w:rPr>
          <w:b/>
        </w:rPr>
        <w:t>initial designs</w:t>
      </w:r>
      <w:r>
        <w:t xml:space="preserve">, </w:t>
      </w:r>
      <w:r>
        <w:rPr>
          <w:b/>
        </w:rPr>
        <w:t>concept labels</w:t>
      </w:r>
      <w:r>
        <w:t xml:space="preserve">, and </w:t>
      </w:r>
      <w:r>
        <w:rPr>
          <w:b/>
        </w:rPr>
        <w:t>core needs</w:t>
      </w:r>
      <w:r>
        <w:t xml:space="preserve"> from ideation.</w:t>
      </w:r>
    </w:p>
    <w:p>
      <w:pPr>
        <w:pStyle w:val="ListBullet"/>
      </w:pPr>
      <w:r>
        <w:rPr>
          <w:b/>
        </w:rPr>
        <w:t>FR47:</w:t>
      </w:r>
      <w:r>
        <w:t xml:space="preserve"> System produces a </w:t>
      </w:r>
      <w:r>
        <w:rPr>
          <w:b/>
        </w:rPr>
        <w:t>Portfolio Document</w:t>
      </w:r>
      <w:r>
        <w:t xml:space="preserve"> summarizing the end-to-end process (problem/hypothesis, discovery insights, concept evolution before/after, design decisions, three-pillar highlights, architecture, build, QA/security, screenshots, metrics, lessons learned) — exportable as </w:t>
      </w:r>
      <w:r>
        <w:rPr>
          <w:b/>
        </w:rPr>
        <w:t>HTML</w:t>
      </w:r>
      <w:r>
        <w:t xml:space="preserve">, </w:t>
      </w:r>
      <w:r>
        <w:rPr>
          <w:b/>
        </w:rPr>
        <w:t>PDF</w:t>
      </w:r>
      <w:r>
        <w:t xml:space="preserve">, and </w:t>
      </w:r>
      <w:r>
        <w:rPr>
          <w:b/>
        </w:rPr>
        <w:t>Doc</w:t>
      </w:r>
      <w:r>
        <w:t xml:space="preserve"> — suitable for portfolio/case-study/retrospective use.</w:t>
      </w:r>
    </w:p>
    <w:p>
      <w:pPr>
        <w:pStyle w:val="ListBullet"/>
      </w:pPr>
      <w:r>
        <w:rPr>
          <w:b/>
        </w:rPr>
        <w:t>FR48:</w:t>
      </w:r>
      <w:r>
        <w:t xml:space="preserve"> System can display subscription plans for selection by category and tier prior to authentication.</w:t>
      </w:r>
    </w:p>
    <w:p>
      <w:pPr>
        <w:pStyle w:val="ListBullet"/>
      </w:pPr>
      <w:r>
        <w:rPr>
          <w:b/>
        </w:rPr>
        <w:t>FR49:</w:t>
      </w:r>
      <w:r>
        <w:t xml:space="preserve"> Plan selection during sign-up creates a workspace associated with the chosen plan; the plan is the source of truth for that workspace's feature limits and billing terms.</w:t>
      </w:r>
    </w:p>
    <w:p>
      <w:pPr>
        <w:pStyle w:val="ListBullet"/>
      </w:pPr>
      <w:r>
        <w:rPr>
          <w:b/>
        </w:rPr>
        <w:t>FR50:</w:t>
      </w:r>
      <w:r>
        <w:t xml:space="preserve"> Workspace plan can be changed by lifecycle events (e.g., first invitation auto-promotes a Solo workspace to a Team plan) with the change recorded in audit history (FR45).</w:t>
      </w:r>
    </w:p>
    <w:p>
      <w:r>
        <w:t>NonFunctional Requirements</w:t>
      </w:r>
    </w:p>
    <w:p>
      <w:pPr>
        <w:pStyle w:val="ListBullet"/>
      </w:pPr>
      <w:r>
        <w:rPr>
          <w:b/>
        </w:rPr>
        <w:t>NFR-P1–P4:</w:t>
      </w:r>
      <w:r>
        <w:t xml:space="preserve"> Sub-second perceived UX for cached reads; incremental agent feedback; async jobs with visible states; export upper bounds or graceful degradation.</w:t>
      </w:r>
    </w:p>
    <w:p>
      <w:pPr>
        <w:pStyle w:val="ListBullet"/>
      </w:pPr>
      <w:r>
        <w:rPr>
          <w:b/>
        </w:rPr>
        <w:t>NFR-S1–S6:</w:t>
      </w:r>
      <w:r>
        <w:t xml:space="preserve"> Tenant isolation, TLS, baseline authN/Z + RBAC alignment, Cipher alignment, GDPR-oriented privacy baseline, append-only audit for sensitive actions.</w:t>
      </w:r>
    </w:p>
    <w:p>
      <w:pPr>
        <w:pStyle w:val="ListBullet"/>
      </w:pPr>
      <w:r>
        <w:rPr>
          <w:b/>
        </w:rPr>
        <w:t>NFR-R1–R4:</w:t>
      </w:r>
      <w:r>
        <w:t xml:space="preserve"> Horizontal scale path; concurrent work without silent loss (conflict surfacing); usage metering; uptime SLO to be defined pre-GA.</w:t>
      </w:r>
    </w:p>
    <w:p>
      <w:pPr>
        <w:pStyle w:val="ListBullet"/>
      </w:pPr>
      <w:r>
        <w:rPr>
          <w:b/>
        </w:rPr>
        <w:t>NFR-A1–A2:</w:t>
      </w:r>
      <w:r>
        <w:t xml:space="preserve"> WCAG 2.1 AA core flows; reduced-motion support for product-controlled UI.</w:t>
      </w:r>
    </w:p>
    <w:p>
      <w:pPr>
        <w:pStyle w:val="ListBullet"/>
      </w:pPr>
      <w:r>
        <w:rPr>
          <w:b/>
        </w:rPr>
        <w:t>NFR-I1–I3:</w:t>
      </w:r>
      <w:r>
        <w:t xml:space="preserve"> Story export schema + version metadata; integration resilience; stable Figma references.</w:t>
      </w:r>
    </w:p>
    <w:p>
      <w:pPr>
        <w:pStyle w:val="ListBullet"/>
      </w:pPr>
      <w:r>
        <w:rPr>
          <w:b/>
        </w:rPr>
        <w:t>NFR-O1–O2:</w:t>
      </w:r>
      <w:r>
        <w:t xml:space="preserve"> Structured logs/metrics tenant-safe; alerting on critical job failures.</w:t>
      </w:r>
    </w:p>
    <w:p>
      <w:r>
        <w:t>Additional Requirements</w:t>
      </w:r>
    </w:p>
    <w:p>
      <w:pPr>
        <w:pStyle w:val="ListBullet"/>
      </w:pPr>
      <w:r>
        <w:rPr>
          <w:b/>
        </w:rPr>
        <w:t>ARCH-1:</w:t>
      </w:r>
      <w:r>
        <w:t xml:space="preserve"> Next.js App Router app initialized per </w:t>
      </w:r>
      <w:r>
        <w:rPr>
          <w:rFonts w:ascii="Mono" w:hAnsi="Mono"/>
        </w:rPr>
        <w:t>architecture.md</w:t>
      </w:r>
      <w:r>
        <w:t xml:space="preserve"> (</w:t>
      </w:r>
      <w:r>
        <w:rPr>
          <w:rFonts w:ascii="Mono" w:hAnsi="Mono"/>
        </w:rPr>
        <w:t>create-next-app</w:t>
      </w:r>
      <w:r>
        <w:t xml:space="preserve"> pattern).</w:t>
      </w:r>
    </w:p>
    <w:p>
      <w:pPr>
        <w:pStyle w:val="ListBullet"/>
      </w:pPr>
      <w:r>
        <w:rPr>
          <w:b/>
        </w:rPr>
        <w:t>ARCH-2:</w:t>
      </w:r>
      <w:r>
        <w:t xml:space="preserve"> PostgreSQL + Prisma (or documented alternative) with </w:t>
      </w:r>
      <w:r>
        <w:rPr>
          <w:rFonts w:ascii="Mono" w:hAnsi="Mono"/>
        </w:rPr>
        <w:t>workspace_id</w:t>
      </w:r>
      <w:r>
        <w:t xml:space="preserve"> tenant scoping.</w:t>
      </w:r>
    </w:p>
    <w:p>
      <w:pPr>
        <w:pStyle w:val="ListBullet"/>
      </w:pPr>
      <w:r>
        <w:rPr>
          <w:b/>
        </w:rPr>
        <w:t>ARCH-3:</w:t>
      </w:r>
      <w:r>
        <w:t xml:space="preserve"> Managed auth (Clerk / Auth0 / Better Auth) with RBAC enforcement on mutating routes.</w:t>
      </w:r>
    </w:p>
    <w:p>
      <w:pPr>
        <w:pStyle w:val="ListBullet"/>
      </w:pPr>
      <w:r>
        <w:rPr>
          <w:b/>
        </w:rPr>
        <w:t>ARCH-4:</w:t>
      </w:r>
      <w:r>
        <w:t xml:space="preserve"> LangGraph (TypeScript) for orchestration with checkpoint/resume persistence.</w:t>
      </w:r>
    </w:p>
    <w:p>
      <w:pPr>
        <w:pStyle w:val="ListBullet"/>
      </w:pPr>
      <w:r>
        <w:rPr>
          <w:b/>
        </w:rPr>
        <w:t>ARCH-5:</w:t>
      </w:r>
      <w:r>
        <w:t xml:space="preserve"> Job runner for long-running analysis and exports (queued / running / failed).</w:t>
      </w:r>
    </w:p>
    <w:p>
      <w:pPr>
        <w:pStyle w:val="ListBullet"/>
      </w:pPr>
      <w:r>
        <w:rPr>
          <w:b/>
        </w:rPr>
        <w:t>ARCH-6:</w:t>
      </w:r>
      <w:r>
        <w:t xml:space="preserve"> Object storage (S3-compatible) for large artifacts and exports.</w:t>
      </w:r>
    </w:p>
    <w:p>
      <w:pPr>
        <w:pStyle w:val="ListBullet"/>
      </w:pPr>
      <w:r>
        <w:rPr>
          <w:b/>
        </w:rPr>
        <w:t>ARCH-7:</w:t>
      </w:r>
      <w:r>
        <w:t xml:space="preserve"> API error envelope and JSON field naming per architecture patterns.</w:t>
      </w:r>
    </w:p>
    <w:p>
      <w:pPr>
        <w:pStyle w:val="ListBullet"/>
      </w:pPr>
      <w:r>
        <w:rPr>
          <w:b/>
        </w:rPr>
        <w:t>ARCH-8:</w:t>
      </w:r>
      <w:r>
        <w:t xml:space="preserve"> Observability: structured logs with workspace + request id; OTel-compatible tracing where adopted.</w:t>
      </w:r>
    </w:p>
    <w:p>
      <w:pPr>
        <w:pStyle w:val="ListBullet"/>
      </w:pPr>
      <w:r>
        <w:rPr>
          <w:b/>
        </w:rPr>
        <w:t>ARCH-9:</w:t>
      </w:r>
      <w:r>
        <w:t xml:space="preserve"> LLM provider abstraction for tiered models and metering (NFR-R3).</w:t>
      </w:r>
    </w:p>
    <w:p>
      <w:r>
        <w:t>UX Design Requirements</w:t>
      </w:r>
    </w:p>
    <w:p>
      <w:pPr>
        <w:pStyle w:val="ListBullet"/>
      </w:pPr>
      <w:r>
        <w:rPr>
          <w:b/>
        </w:rPr>
        <w:t>UX-DR1:</w:t>
      </w:r>
      <w:r>
        <w:t xml:space="preserve"> Implement </w:t>
      </w:r>
      <w:r>
        <w:rPr>
          <w:b/>
        </w:rPr>
        <w:t>three-region shell</w:t>
      </w:r>
      <w:r>
        <w:t xml:space="preserve"> (pipeline rail ~240–280px, fluid team room min ~480px, artifacts ~320–400px resizable) on desktop; rail/artifacts collapse to drawers below 1024px (</w:t>
      </w:r>
      <w:r>
        <w:rPr>
          <w:rFonts w:ascii="Mono" w:hAnsi="Mono"/>
        </w:rPr>
        <w:t>ux-design-specification.md</w:t>
      </w:r>
      <w:r>
        <w:t xml:space="preserve"> §4.2).</w:t>
      </w:r>
    </w:p>
    <w:p>
      <w:pPr>
        <w:pStyle w:val="ListBullet"/>
      </w:pPr>
      <w:r>
        <w:rPr>
          <w:b/>
        </w:rPr>
        <w:t>UX-DR2:</w:t>
      </w:r>
      <w:r>
        <w:t xml:space="preserve"> </w:t>
      </w:r>
      <w:r>
        <w:rPr>
          <w:b/>
        </w:rPr>
        <w:t>Agent roster</w:t>
      </w:r>
      <w:r>
        <w:t xml:space="preserve"> with active vs inactive personas per step; “working” state after ~2s (FR8, NFR-P2).</w:t>
      </w:r>
    </w:p>
    <w:p>
      <w:pPr>
        <w:pStyle w:val="ListBullet"/>
      </w:pPr>
      <w:r>
        <w:rPr>
          <w:b/>
        </w:rPr>
        <w:t>UX-DR3:</w:t>
      </w:r>
      <w:r>
        <w:t xml:space="preserve"> </w:t>
      </w:r>
      <w:r>
        <w:rPr>
          <w:b/>
        </w:rPr>
        <w:t>Streaming / step labels</w:t>
      </w:r>
      <w:r>
        <w:t xml:space="preserve"> in team room for long model calls (NFR-P2).</w:t>
      </w:r>
    </w:p>
    <w:p>
      <w:pPr>
        <w:pStyle w:val="ListBullet"/>
      </w:pPr>
      <w:r>
        <w:rPr>
          <w:b/>
        </w:rPr>
        <w:t>UX-DR4:</w:t>
      </w:r>
      <w:r>
        <w:t xml:space="preserve"> </w:t>
      </w:r>
      <w:r>
        <w:rPr>
          <w:b/>
        </w:rPr>
        <w:t>Evidence cards</w:t>
      </w:r>
      <w:r>
        <w:t xml:space="preserve"> in filter UI (sources, confidence, expandable) (FR22).</w:t>
      </w:r>
    </w:p>
    <w:p>
      <w:pPr>
        <w:pStyle w:val="ListBullet"/>
      </w:pPr>
      <w:r>
        <w:rPr>
          <w:b/>
        </w:rPr>
        <w:t>UX-DR5:</w:t>
      </w:r>
      <w:r>
        <w:t xml:space="preserve"> </w:t>
      </w:r>
      <w:r>
        <w:rPr>
          <w:b/>
        </w:rPr>
        <w:t>Override</w:t>
      </w:r>
      <w:r>
        <w:t xml:space="preserve"> always visible in filter context; </w:t>
      </w:r>
      <w:r>
        <w:rPr>
          <w:b/>
        </w:rPr>
        <w:t>modal</w:t>
      </w:r>
      <w:r>
        <w:t xml:space="preserve"> with reason + audit copy (FR25).</w:t>
      </w:r>
    </w:p>
    <w:p>
      <w:pPr>
        <w:pStyle w:val="ListBullet"/>
      </w:pPr>
      <w:r>
        <w:rPr>
          <w:b/>
        </w:rPr>
        <w:t>UX-DR6:</w:t>
      </w:r>
      <w:r>
        <w:t xml:space="preserve"> </w:t>
      </w:r>
      <w:r>
        <w:rPr>
          <w:b/>
        </w:rPr>
        <w:t>Checkpoint / resume</w:t>
      </w:r>
      <w:r>
        <w:t xml:space="preserve"> banner at top of team room when returning (FR13).</w:t>
      </w:r>
    </w:p>
    <w:p>
      <w:pPr>
        <w:pStyle w:val="ListBullet"/>
      </w:pPr>
      <w:r>
        <w:rPr>
          <w:b/>
        </w:rPr>
        <w:t>UX-DR7:</w:t>
      </w:r>
      <w:r>
        <w:t xml:space="preserve"> Semantic </w:t>
      </w:r>
      <w:r>
        <w:rPr>
          <w:b/>
        </w:rPr>
        <w:t>dark-first</w:t>
      </w:r>
      <w:r>
        <w:t xml:space="preserve"> tokens (canvas, elevated, accent-human, accent-agent, evidence) aligned to </w:t>
      </w:r>
      <w:r>
        <w:rPr>
          <w:rFonts w:ascii="Mono" w:hAnsi="Mono"/>
        </w:rPr>
        <w:t>ux-color-themes.html</w:t>
      </w:r>
      <w:r>
        <w:t>.</w:t>
      </w:r>
    </w:p>
    <w:p>
      <w:pPr>
        <w:pStyle w:val="ListBullet"/>
      </w:pPr>
      <w:r>
        <w:rPr>
          <w:b/>
        </w:rPr>
        <w:t>UX-DR8:</w:t>
      </w:r>
      <w:r>
        <w:t xml:space="preserve"> </w:t>
      </w:r>
      <w:r>
        <w:rPr>
          <w:b/>
        </w:rPr>
        <w:t>Phase chip</w:t>
      </w:r>
      <w:r>
        <w:t xml:space="preserve"> (Planning · Build · Review) in app shell when applicable (§4.4).</w:t>
      </w:r>
    </w:p>
    <w:p>
      <w:pPr>
        <w:pStyle w:val="ListBullet"/>
      </w:pPr>
      <w:r>
        <w:rPr>
          <w:b/>
        </w:rPr>
        <w:t>UX-DR9:</w:t>
      </w:r>
      <w:r>
        <w:t xml:space="preserve"> </w:t>
      </w:r>
      <w:r>
        <w:rPr>
          <w:b/>
        </w:rPr>
        <w:t>Sprint board</w:t>
      </w:r>
      <w:r>
        <w:t xml:space="preserve"> columns (Backlog / In progress / In review / Done / Blocked) and </w:t>
      </w:r>
      <w:r>
        <w:rPr>
          <w:b/>
        </w:rPr>
        <w:t>story card</w:t>
      </w:r>
      <w:r>
        <w:t xml:space="preserve"> fields for design/motion links + export (FR33–FR36, FR35).</w:t>
      </w:r>
    </w:p>
    <w:p>
      <w:pPr>
        <w:pStyle w:val="ListBullet"/>
      </w:pPr>
      <w:r>
        <w:rPr>
          <w:b/>
        </w:rPr>
        <w:t>UX-DR10:</w:t>
      </w:r>
      <w:r>
        <w:t xml:space="preserve"> </w:t>
      </w:r>
      <w:r>
        <w:rPr>
          <w:b/>
        </w:rPr>
        <w:t>Settings</w:t>
      </w:r>
      <w:r>
        <w:t xml:space="preserve"> area without agent banter; integration status badges (FR43).</w:t>
      </w:r>
    </w:p>
    <w:p>
      <w:pPr>
        <w:pStyle w:val="ListBullet"/>
      </w:pPr>
      <w:r>
        <w:rPr>
          <w:b/>
        </w:rPr>
        <w:t>UX-DR11:</w:t>
      </w:r>
      <w:r>
        <w:t xml:space="preserve"> WCAG 2.1 AA on conductor flows; keyboard and focus visible; </w:t>
      </w:r>
      <w:r>
        <w:rPr>
          <w:rFonts w:ascii="Mono" w:hAnsi="Mono"/>
        </w:rPr>
        <w:t>prefers-reduced-motion</w:t>
      </w:r>
      <w:r>
        <w:t xml:space="preserve"> honored (NFR-A1, NFR-A2).</w:t>
      </w:r>
    </w:p>
    <w:p>
      <w:pPr>
        <w:pStyle w:val="ListBullet"/>
      </w:pPr>
      <w:r>
        <w:rPr>
          <w:b/>
        </w:rPr>
        <w:t>UX-DR12:</w:t>
      </w:r>
      <w:r>
        <w:t xml:space="preserve"> Left rail shows </w:t>
      </w:r>
      <w:r>
        <w:rPr>
          <w:b/>
        </w:rPr>
        <w:t>full</w:t>
      </w:r>
      <w:r>
        <w:t xml:space="preserve"> PRD </w:t>
      </w:r>
      <w:r>
        <w:rPr>
          <w:rFonts w:ascii="Mono" w:hAnsi="Mono"/>
        </w:rPr>
        <w:t>quorumPipeline</w:t>
      </w:r>
      <w:r>
        <w:t xml:space="preserve"> (canonical step names); </w:t>
      </w:r>
      <w:r>
        <w:rPr>
          <w:b/>
        </w:rPr>
        <w:t>step 3</w:t>
      </w:r>
      <w:r>
        <w:t xml:space="preserve"> nests </w:t>
      </w:r>
      <w:r>
        <w:rPr>
          <w:b/>
        </w:rPr>
        <w:t>D→F→V</w:t>
      </w:r>
      <w:r>
        <w:t xml:space="preserve">; </w:t>
      </w:r>
      <w:r>
        <w:rPr>
          <w:b/>
        </w:rPr>
        <w:t>no</w:t>
      </w:r>
      <w:r>
        <w:t xml:space="preserve"> invented methodology labels like standalone </w:t>
      </w:r>
      <w:r>
        <w:rPr>
          <w:b/>
        </w:rPr>
        <w:t>“Filter”</w:t>
      </w:r>
      <w:r>
        <w:t xml:space="preserve">, </w:t>
      </w:r>
      <w:r>
        <w:rPr>
          <w:b/>
        </w:rPr>
        <w:t>“Conflict resolution”</w:t>
      </w:r>
      <w:r>
        <w:t xml:space="preserve">, or </w:t>
      </w:r>
      <w:r>
        <w:rPr>
          <w:b/>
        </w:rPr>
        <w:t>“Sync”</w:t>
      </w:r>
      <w:r>
        <w:t xml:space="preserve"> (§4.2.1).</w:t>
      </w:r>
    </w:p>
    <w:p>
      <w:pPr>
        <w:pStyle w:val="ListBullet"/>
      </w:pPr>
      <w:r>
        <w:rPr>
          <w:b/>
        </w:rPr>
        <w:t>UX-DR13:</w:t>
      </w:r>
      <w:r>
        <w:t xml:space="preserve"> </w:t>
      </w:r>
      <w:r>
        <w:rPr>
          <w:b/>
        </w:rPr>
        <w:t>“Why these pillars?”</w:t>
      </w:r>
      <w:r>
        <w:t xml:space="preserve"> + per-pillar education; optional first-run banner when entering step 3 (§4.2.2).</w:t>
      </w:r>
    </w:p>
    <w:p>
      <w:pPr>
        <w:pStyle w:val="ListBullet"/>
      </w:pPr>
      <w:r>
        <w:rPr>
          <w:b/>
        </w:rPr>
        <w:t>UX-DR14:</w:t>
      </w:r>
      <w:r>
        <w:t xml:space="preserve"> Long rail: scroll, sticky current step, and/or grouped collapsible sections that still expose </w:t>
      </w:r>
      <w:r>
        <w:rPr>
          <w:b/>
        </w:rPr>
        <w:t>every</w:t>
      </w:r>
      <w:r>
        <w:t xml:space="preserve"> PRD step (§4.2.1a).</w:t>
      </w:r>
    </w:p>
    <w:p>
      <w:pPr>
        <w:pStyle w:val="ListBullet"/>
      </w:pPr>
      <w:r>
        <w:rPr>
          <w:b/>
        </w:rPr>
        <w:t>UX-DR15:</w:t>
      </w:r>
      <w:r>
        <w:t xml:space="preserve"> Step </w:t>
      </w:r>
      <w:r>
        <w:rPr>
          <w:b/>
        </w:rPr>
        <w:t>1</w:t>
      </w:r>
      <w:r>
        <w:t xml:space="preserve"> handoff: </w:t>
      </w:r>
      <w:r>
        <w:rPr>
          <w:b/>
        </w:rPr>
        <w:t>multi-concept direction</w:t>
      </w:r>
      <w:r>
        <w:t xml:space="preserve"> UI + </w:t>
      </w:r>
      <w:r>
        <w:rPr>
          <w:b/>
        </w:rPr>
        <w:t>open external (new tab)</w:t>
      </w:r>
      <w:r>
        <w:t xml:space="preserve"> + </w:t>
      </w:r>
      <w:r>
        <w:rPr>
          <w:b/>
        </w:rPr>
        <w:t>reconnect / attach result</w:t>
      </w:r>
      <w:r>
        <w:t>; in-progress state while user works elsewhere (</w:t>
      </w:r>
      <w:r>
        <w:rPr>
          <w:b/>
        </w:rPr>
        <w:t>FR46</w:t>
      </w:r>
      <w:r>
        <w:t>).</w:t>
      </w:r>
    </w:p>
    <w:p>
      <w:pPr>
        <w:pStyle w:val="ListBullet"/>
      </w:pPr>
      <w:r>
        <w:rPr>
          <w:b/>
        </w:rPr>
        <w:t>UX-DR16:</w:t>
      </w:r>
      <w:r>
        <w:t xml:space="preserve"> Step </w:t>
      </w:r>
      <w:r>
        <w:rPr>
          <w:b/>
        </w:rPr>
        <w:t>2b</w:t>
      </w:r>
      <w:r>
        <w:t xml:space="preserve"> </w:t>
      </w:r>
      <w:r>
        <w:rPr>
          <w:b/>
        </w:rPr>
        <w:t>Generated Concepts</w:t>
      </w:r>
      <w:r>
        <w:t xml:space="preserve"> (scroll → select → refine + breakout); </w:t>
      </w:r>
      <w:r>
        <w:rPr>
          <w:b/>
        </w:rPr>
        <w:t>2c/3</w:t>
      </w:r>
      <w:r>
        <w:t xml:space="preserve"> keep </w:t>
      </w:r>
      <w:r>
        <w:rPr>
          <w:b/>
        </w:rPr>
        <w:t>designs + concept + core needs</w:t>
      </w:r>
      <w:r>
        <w:t xml:space="preserve"> in context (</w:t>
      </w:r>
      <w:r>
        <w:rPr>
          <w:b/>
        </w:rPr>
        <w:t>FR46</w:t>
      </w:r>
      <w:r>
        <w:t>).</w:t>
      </w:r>
    </w:p>
    <w:p>
      <w:r>
        <w:t>FR Coverage Map</w:t>
        <w:t xml:space="preserve"> 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FR</w:t>
            </w:r>
          </w:p>
        </w:tc>
        <w:tc>
          <w:tcPr>
            <w:tcW w:type="dxa" w:w="0"/>
          </w:tcPr>
          <w:p>
            <w:r>
              <w:t>Epic</w:t>
            </w:r>
          </w:p>
        </w:tc>
      </w:tr>
      <w:tr>
        <w:tc>
          <w:tcPr>
            <w:tcW w:type="dxa" w:w="0"/>
          </w:tcPr>
          <w:p>
            <w:r>
              <w:t>FR1–FR6</w:t>
            </w:r>
          </w:p>
        </w:tc>
        <w:tc>
          <w:tcPr>
            <w:tcW w:type="dxa" w:w="0"/>
          </w:tcPr>
          <w:p>
            <w:r>
              <w:t>Epic 1</w:t>
            </w:r>
          </w:p>
        </w:tc>
      </w:tr>
      <w:tr>
        <w:tc>
          <w:tcPr>
            <w:tcW w:type="dxa" w:w="0"/>
          </w:tcPr>
          <w:p>
            <w:r>
              <w:t>FR7–FR13, FR32</w:t>
            </w:r>
          </w:p>
        </w:tc>
        <w:tc>
          <w:tcPr>
            <w:tcW w:type="dxa" w:w="0"/>
          </w:tcPr>
          <w:p>
            <w:r>
              <w:t>Epic 2</w:t>
            </w:r>
          </w:p>
        </w:tc>
      </w:tr>
      <w:tr>
        <w:tc>
          <w:tcPr>
            <w:tcW w:type="dxa" w:w="0"/>
          </w:tcPr>
          <w:p>
            <w:r>
              <w:t>FR14–FR20, FR46</w:t>
            </w:r>
          </w:p>
        </w:tc>
        <w:tc>
          <w:tcPr>
            <w:tcW w:type="dxa" w:w="0"/>
          </w:tcPr>
          <w:p>
            <w:r>
              <w:t>Epic 3</w:t>
            </w:r>
          </w:p>
        </w:tc>
      </w:tr>
      <w:tr>
        <w:tc>
          <w:tcPr>
            <w:tcW w:type="dxa" w:w="0"/>
          </w:tcPr>
          <w:p>
            <w:r>
              <w:t>FR21–FR25, FR25a–FR25d</w:t>
            </w:r>
          </w:p>
        </w:tc>
        <w:tc>
          <w:tcPr>
            <w:tcW w:type="dxa" w:w="0"/>
          </w:tcPr>
          <w:p>
            <w:r>
              <w:t>Epic 4</w:t>
            </w:r>
          </w:p>
        </w:tc>
      </w:tr>
      <w:tr>
        <w:tc>
          <w:tcPr>
            <w:tcW w:type="dxa" w:w="0"/>
          </w:tcPr>
          <w:p>
            <w:r>
              <w:t>FR26–FR31</w:t>
            </w:r>
          </w:p>
        </w:tc>
        <w:tc>
          <w:tcPr>
            <w:tcW w:type="dxa" w:w="0"/>
          </w:tcPr>
          <w:p>
            <w:r>
              <w:t>Epic 5</w:t>
            </w:r>
          </w:p>
        </w:tc>
      </w:tr>
      <w:tr>
        <w:tc>
          <w:tcPr>
            <w:tcW w:type="dxa" w:w="0"/>
          </w:tcPr>
          <w:p>
            <w:r>
              <w:t>FR33–FR37</w:t>
            </w:r>
          </w:p>
        </w:tc>
        <w:tc>
          <w:tcPr>
            <w:tcW w:type="dxa" w:w="0"/>
          </w:tcPr>
          <w:p>
            <w:r>
              <w:t>Epic 6</w:t>
            </w:r>
          </w:p>
        </w:tc>
      </w:tr>
      <w:tr>
        <w:tc>
          <w:tcPr>
            <w:tcW w:type="dxa" w:w="0"/>
          </w:tcPr>
          <w:p>
            <w:r>
              <w:t>FR38–FR41</w:t>
            </w:r>
          </w:p>
        </w:tc>
        <w:tc>
          <w:tcPr>
            <w:tcW w:type="dxa" w:w="0"/>
          </w:tcPr>
          <w:p>
            <w:r>
              <w:t>Epic 7</w:t>
            </w:r>
          </w:p>
        </w:tc>
      </w:tr>
      <w:tr>
        <w:tc>
          <w:tcPr>
            <w:tcW w:type="dxa" w:w="0"/>
          </w:tcPr>
          <w:p>
            <w:r>
              <w:t>FR42–FR45</w:t>
            </w:r>
          </w:p>
        </w:tc>
        <w:tc>
          <w:tcPr>
            <w:tcW w:type="dxa" w:w="0"/>
          </w:tcPr>
          <w:p>
            <w:r>
              <w:t>Epic 8</w:t>
            </w:r>
          </w:p>
        </w:tc>
      </w:tr>
      <w:tr>
        <w:tc>
          <w:tcPr>
            <w:tcW w:type="dxa" w:w="0"/>
          </w:tcPr>
          <w:p>
            <w:r>
              <w:t>FR47</w:t>
            </w:r>
          </w:p>
        </w:tc>
        <w:tc>
          <w:tcPr>
            <w:tcW w:type="dxa" w:w="0"/>
          </w:tcPr>
          <w:p>
            <w:r>
              <w:t>Epic 9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  <w:t xml:space="preserve">(function(){ function resolveTarget(h){ if(!h) return null; // Exact match (full slug like #story-12-create-and-name-a-workspace). // Wrapped in try/catch because hashes with dots (#story-1.2) throw // SYNTAX_ERR in querySelector — caller falls through to the short // reference handler below. try { var el = document.querySelector(h); if(el) return el; } catch(e) {} // Short reference like #story-1.2 or #story-12.3 — strip dots, then // prefix-match the slugified id (story-N.M becomes story-NM-...). var m = h.match(/^#story-([\d.]+)$/); if(m){ var num = m[1].replace(/\./g, ''); return document.querySelector('[id^="story-' + num + '-"]'); } return null; } function openHashTarget(){ var el = resolveTarget(window.location.hash); if(!el) return; var d = el.closest('details'); if(d) d.open = true; setTimeout(function(){ el.scrollIntoView({behavior:'smooth', block:'start'}); }, 40); } window.addEventListener('load', openHashTarget); window.addEventListener('hashchange', openHashTarget); })();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Quorum — Epics &amp; Stories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